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CEE" w:rsidRPr="00877906" w:rsidRDefault="00DD208D" w:rsidP="00877906">
      <w:pPr>
        <w:autoSpaceDE w:val="0"/>
        <w:autoSpaceDN w:val="0"/>
        <w:spacing w:before="2112" w:after="0" w:line="230" w:lineRule="auto"/>
        <w:ind w:right="3646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lang w:val="ru-RU"/>
        </w:rPr>
        <w:t>Приложение к ООП ООО по обновленным ФГОС</w:t>
      </w:r>
    </w:p>
    <w:p w:rsidR="006C6924" w:rsidRPr="00604CEE" w:rsidRDefault="00107C06">
      <w:pPr>
        <w:autoSpaceDE w:val="0"/>
        <w:autoSpaceDN w:val="0"/>
        <w:spacing w:before="2112" w:after="0" w:line="230" w:lineRule="auto"/>
        <w:ind w:right="3646"/>
        <w:jc w:val="right"/>
        <w:rPr>
          <w:lang w:val="ru-RU"/>
        </w:rPr>
      </w:pP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6C6924" w:rsidRPr="00604CEE" w:rsidRDefault="00107C06">
      <w:pPr>
        <w:autoSpaceDE w:val="0"/>
        <w:autoSpaceDN w:val="0"/>
        <w:spacing w:before="70" w:after="0" w:line="230" w:lineRule="auto"/>
        <w:ind w:right="4418"/>
        <w:jc w:val="right"/>
        <w:rPr>
          <w:lang w:val="ru-RU"/>
        </w:rPr>
      </w:pP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4209534)</w:t>
      </w:r>
    </w:p>
    <w:p w:rsidR="006C6924" w:rsidRPr="00604CEE" w:rsidRDefault="00107C06">
      <w:pPr>
        <w:autoSpaceDE w:val="0"/>
        <w:autoSpaceDN w:val="0"/>
        <w:spacing w:before="166" w:after="0" w:line="230" w:lineRule="auto"/>
        <w:ind w:right="4018"/>
        <w:jc w:val="right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6C6924" w:rsidRPr="00604CEE" w:rsidRDefault="00107C06">
      <w:pPr>
        <w:autoSpaceDE w:val="0"/>
        <w:autoSpaceDN w:val="0"/>
        <w:spacing w:before="70" w:after="0" w:line="230" w:lineRule="auto"/>
        <w:ind w:right="3184"/>
        <w:jc w:val="right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«Иностранный язык (английский)»</w:t>
      </w:r>
    </w:p>
    <w:p w:rsidR="006C6924" w:rsidRPr="00604CEE" w:rsidRDefault="00107C06">
      <w:pPr>
        <w:autoSpaceDE w:val="0"/>
        <w:autoSpaceDN w:val="0"/>
        <w:spacing w:before="670" w:after="0" w:line="230" w:lineRule="auto"/>
        <w:ind w:left="2340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для 5 класса основного общего образования</w:t>
      </w:r>
    </w:p>
    <w:p w:rsidR="006C6924" w:rsidRPr="00604CEE" w:rsidRDefault="006C6924">
      <w:pPr>
        <w:autoSpaceDE w:val="0"/>
        <w:autoSpaceDN w:val="0"/>
        <w:spacing w:before="70" w:after="0" w:line="230" w:lineRule="auto"/>
        <w:ind w:right="3616"/>
        <w:jc w:val="right"/>
        <w:rPr>
          <w:lang w:val="ru-RU"/>
        </w:rPr>
      </w:pPr>
      <w:bookmarkStart w:id="0" w:name="_GoBack"/>
      <w:bookmarkEnd w:id="0"/>
    </w:p>
    <w:p w:rsidR="006C6924" w:rsidRPr="00604CEE" w:rsidRDefault="00604CEE" w:rsidP="00604CEE">
      <w:pPr>
        <w:autoSpaceDE w:val="0"/>
        <w:autoSpaceDN w:val="0"/>
        <w:spacing w:before="2110" w:after="0" w:line="230" w:lineRule="auto"/>
        <w:ind w:right="2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Составители</w:t>
      </w:r>
      <w:r w:rsidR="00107C06"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Бондарева С. Н., Пылаева Ю. А., Климов И. И., Муфахарова А. В., Тюрина И. Н., </w:t>
      </w:r>
      <w:r w:rsidR="00107C06" w:rsidRPr="00604CEE">
        <w:rPr>
          <w:rFonts w:ascii="Times New Roman" w:eastAsia="Times New Roman" w:hAnsi="Times New Roman"/>
          <w:color w:val="000000"/>
          <w:sz w:val="24"/>
          <w:lang w:val="ru-RU"/>
        </w:rPr>
        <w:t>Старостина Елизавета Александровна</w:t>
      </w:r>
    </w:p>
    <w:p w:rsidR="006C6924" w:rsidRPr="00604CEE" w:rsidRDefault="00604CEE">
      <w:pPr>
        <w:autoSpaceDE w:val="0"/>
        <w:autoSpaceDN w:val="0"/>
        <w:spacing w:before="72" w:after="0" w:line="230" w:lineRule="auto"/>
        <w:ind w:right="2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учителя </w:t>
      </w:r>
      <w:r w:rsidR="00107C06" w:rsidRPr="00604CEE">
        <w:rPr>
          <w:rFonts w:ascii="Times New Roman" w:eastAsia="Times New Roman" w:hAnsi="Times New Roman"/>
          <w:color w:val="000000"/>
          <w:sz w:val="24"/>
          <w:lang w:val="ru-RU"/>
        </w:rPr>
        <w:t>английского языка</w:t>
      </w:r>
    </w:p>
    <w:p w:rsidR="006C6924" w:rsidRPr="00604CEE" w:rsidRDefault="00107C06">
      <w:pPr>
        <w:autoSpaceDE w:val="0"/>
        <w:autoSpaceDN w:val="0"/>
        <w:spacing w:before="2832" w:after="0" w:line="230" w:lineRule="auto"/>
        <w:ind w:right="4328"/>
        <w:jc w:val="right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Боровск 2022</w:t>
      </w:r>
    </w:p>
    <w:p w:rsidR="006C6924" w:rsidRPr="00604CEE" w:rsidRDefault="006C6924">
      <w:pPr>
        <w:rPr>
          <w:lang w:val="ru-RU"/>
        </w:rPr>
        <w:sectPr w:rsidR="006C6924" w:rsidRPr="00604CEE">
          <w:pgSz w:w="11900" w:h="16840"/>
          <w:pgMar w:top="298" w:right="874" w:bottom="1302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6C6924" w:rsidRPr="00604CEE" w:rsidRDefault="006C6924">
      <w:pPr>
        <w:autoSpaceDE w:val="0"/>
        <w:autoSpaceDN w:val="0"/>
        <w:spacing w:after="216" w:line="220" w:lineRule="exact"/>
        <w:rPr>
          <w:lang w:val="ru-RU"/>
        </w:rPr>
      </w:pPr>
    </w:p>
    <w:p w:rsidR="006C6924" w:rsidRPr="00604CEE" w:rsidRDefault="00107C06">
      <w:pPr>
        <w:autoSpaceDE w:val="0"/>
        <w:autoSpaceDN w:val="0"/>
        <w:spacing w:after="0" w:line="230" w:lineRule="auto"/>
        <w:rPr>
          <w:lang w:val="ru-RU"/>
        </w:rPr>
      </w:pP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6C6924" w:rsidRPr="00604CEE" w:rsidRDefault="00107C06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английскому языку для обучающихся 5 классов составлена на основе</w:t>
      </w:r>
      <w:r w:rsidR="001B4C5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</w:t>
      </w:r>
      <w:r w:rsidRPr="00604CEE">
        <w:rPr>
          <w:lang w:val="ru-RU"/>
        </w:rPr>
        <w:br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образовательной программы основного общего образования и элементов содержания, </w:t>
      </w:r>
      <w:r w:rsidRPr="00604CEE">
        <w:rPr>
          <w:lang w:val="ru-RU"/>
        </w:rPr>
        <w:br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6C6924" w:rsidRPr="00604CEE" w:rsidRDefault="00107C06">
      <w:pPr>
        <w:autoSpaceDE w:val="0"/>
        <w:autoSpaceDN w:val="0"/>
        <w:spacing w:before="264" w:after="0" w:line="262" w:lineRule="auto"/>
        <w:rPr>
          <w:lang w:val="ru-RU"/>
        </w:rPr>
      </w:pP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«ИНОСТРАННЫЙ (АНГЛИЙСКИЙ) ЯЗЫК »</w:t>
      </w:r>
    </w:p>
    <w:p w:rsidR="006C6924" w:rsidRPr="00604CEE" w:rsidRDefault="00107C06">
      <w:pPr>
        <w:autoSpaceDE w:val="0"/>
        <w:autoSpaceDN w:val="0"/>
        <w:spacing w:before="166" w:after="0" w:line="286" w:lineRule="auto"/>
        <w:ind w:right="288" w:firstLine="180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604CEE">
        <w:rPr>
          <w:lang w:val="ru-RU"/>
        </w:rPr>
        <w:br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6C6924" w:rsidRPr="00604CEE" w:rsidRDefault="00107C06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6C6924" w:rsidRPr="00604CEE" w:rsidRDefault="00107C06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6C6924" w:rsidRPr="00604CEE" w:rsidRDefault="00107C06">
      <w:pPr>
        <w:autoSpaceDE w:val="0"/>
        <w:autoSpaceDN w:val="0"/>
        <w:spacing w:before="190" w:after="0" w:line="281" w:lineRule="auto"/>
        <w:ind w:right="288" w:firstLine="180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604CEE">
        <w:rPr>
          <w:lang w:val="ru-RU"/>
        </w:rPr>
        <w:br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190" w:after="0" w:line="262" w:lineRule="auto"/>
        <w:ind w:right="1728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6C6924" w:rsidRPr="00604CEE" w:rsidRDefault="00107C06">
      <w:pPr>
        <w:autoSpaceDE w:val="0"/>
        <w:autoSpaceDN w:val="0"/>
        <w:spacing w:before="262" w:after="0" w:line="230" w:lineRule="auto"/>
        <w:rPr>
          <w:lang w:val="ru-RU"/>
        </w:rPr>
      </w:pP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«ИНОСТРАННЫЙ (АНГЛИЙСКИЙ) ЯЗЫК»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ценностном, когнитивном и прагматическом 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уровнях и, соответственно,</w:t>
      </w:r>
    </w:p>
    <w:p w:rsidR="006C6924" w:rsidRPr="00604CEE" w:rsidRDefault="006C6924">
      <w:pPr>
        <w:rPr>
          <w:lang w:val="ru-RU"/>
        </w:rPr>
        <w:sectPr w:rsidR="006C6924" w:rsidRPr="00604CEE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C6924" w:rsidRPr="00604CEE" w:rsidRDefault="006C6924">
      <w:pPr>
        <w:autoSpaceDE w:val="0"/>
        <w:autoSpaceDN w:val="0"/>
        <w:spacing w:after="66" w:line="220" w:lineRule="exact"/>
        <w:rPr>
          <w:lang w:val="ru-RU"/>
        </w:rPr>
      </w:pPr>
    </w:p>
    <w:p w:rsidR="006C6924" w:rsidRPr="00604CEE" w:rsidRDefault="00107C06">
      <w:pPr>
        <w:autoSpaceDE w:val="0"/>
        <w:autoSpaceDN w:val="0"/>
        <w:spacing w:after="0" w:line="281" w:lineRule="auto"/>
        <w:ind w:right="432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воплощаются в личностных, метапредметных/общеучебных/универсальных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</w:t>
      </w:r>
      <w:r w:rsidRPr="00604CEE">
        <w:rPr>
          <w:lang w:val="ru-RU"/>
        </w:rPr>
        <w:br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взаимопониманию между людьми разных стран.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На прагматическом уровне </w:t>
      </w:r>
      <w:r w:rsidRPr="00604CE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целью иноязычного образования 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речевая компетенция 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языковая компетенция 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— овладение новыми языковыми средствами (фонетическими, </w:t>
      </w:r>
      <w:r w:rsidRPr="00604CEE">
        <w:rPr>
          <w:lang w:val="ru-RU"/>
        </w:rPr>
        <w:br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социокультурная/межкультурная компетенция 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компенсаторная компетенция 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6C6924" w:rsidRPr="00604CEE" w:rsidRDefault="00107C06">
      <w:pPr>
        <w:autoSpaceDE w:val="0"/>
        <w:autoSpaceDN w:val="0"/>
        <w:spacing w:before="190" w:after="0"/>
        <w:ind w:right="720" w:firstLine="180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>ключевые универсальные учебные компетенции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6C6924" w:rsidRPr="00604CEE" w:rsidRDefault="00107C06">
      <w:pPr>
        <w:autoSpaceDE w:val="0"/>
        <w:autoSpaceDN w:val="0"/>
        <w:spacing w:before="190" w:after="0" w:line="283" w:lineRule="auto"/>
        <w:ind w:right="288" w:firstLine="180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иностранным языкам 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6C6924" w:rsidRPr="00604CEE" w:rsidRDefault="00107C06">
      <w:pPr>
        <w:autoSpaceDE w:val="0"/>
        <w:autoSpaceDN w:val="0"/>
        <w:spacing w:before="264" w:after="0" w:line="262" w:lineRule="auto"/>
        <w:ind w:right="4176"/>
        <w:rPr>
          <w:lang w:val="ru-RU"/>
        </w:rPr>
      </w:pP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В УЧЕБНОМ ПЛАНЕ«ИНОСТРАННЫЙ (АНГЛИЙСКИЙ) ЯЗЫК»</w:t>
      </w:r>
    </w:p>
    <w:p w:rsidR="006C6924" w:rsidRPr="00604CEE" w:rsidRDefault="00107C06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 классе отведено 102 учебных часа, по 3 часа в неделю.</w:t>
      </w:r>
    </w:p>
    <w:p w:rsidR="006C6924" w:rsidRPr="00604CEE" w:rsidRDefault="006C6924">
      <w:pPr>
        <w:rPr>
          <w:lang w:val="ru-RU"/>
        </w:rPr>
        <w:sectPr w:rsidR="006C6924" w:rsidRPr="00604CEE">
          <w:pgSz w:w="11900" w:h="16840"/>
          <w:pgMar w:top="286" w:right="660" w:bottom="1440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6C6924" w:rsidRPr="00604CEE" w:rsidRDefault="006C6924">
      <w:pPr>
        <w:autoSpaceDE w:val="0"/>
        <w:autoSpaceDN w:val="0"/>
        <w:spacing w:after="78" w:line="220" w:lineRule="exact"/>
        <w:rPr>
          <w:lang w:val="ru-RU"/>
        </w:rPr>
      </w:pPr>
    </w:p>
    <w:p w:rsidR="006C6924" w:rsidRPr="00604CEE" w:rsidRDefault="00107C06">
      <w:pPr>
        <w:autoSpaceDE w:val="0"/>
        <w:autoSpaceDN w:val="0"/>
        <w:spacing w:after="0" w:line="230" w:lineRule="auto"/>
        <w:rPr>
          <w:lang w:val="ru-RU"/>
        </w:rPr>
      </w:pP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346" w:after="0" w:line="271" w:lineRule="auto"/>
        <w:ind w:right="1152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C6924" w:rsidRPr="00604CEE" w:rsidRDefault="00107C0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Моя семья. Мои друзья. Семейные праздники: день рождения, Новый год.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6C6924" w:rsidRPr="00604CEE" w:rsidRDefault="00107C0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труда и отдыха, здоровое питание.</w:t>
      </w:r>
    </w:p>
    <w:p w:rsidR="006C6924" w:rsidRPr="00604CEE" w:rsidRDefault="00107C0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Покупки: одежда, обувь и продукты питания.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:rsidR="006C6924" w:rsidRPr="00604CEE" w:rsidRDefault="00107C0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Каникулы в различное время года. Виды отдыха.</w:t>
      </w:r>
    </w:p>
    <w:p w:rsidR="006C6924" w:rsidRPr="00604CEE" w:rsidRDefault="00107C0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Природа: дикие и домашние животные. Погода. Родной город/село. Транспорт.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 </w:t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писатели, поэты.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604CE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диалогической речи 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 этикетного  характера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:  начинать, 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диалог-побуждение к действию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диалог-расспрос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: сообщать фактическую информацию, отвечая на вопросы разных видов; запрашивать интересующую информацию.</w:t>
      </w:r>
    </w:p>
    <w:p w:rsidR="006C6924" w:rsidRPr="00604CEE" w:rsidRDefault="00107C06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6C6924" w:rsidRPr="00604CEE" w:rsidRDefault="00107C06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Объём диалога — до 5 реплик со стороны каждого собеседника.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604CE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монологической речи 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1) создание устных  связных  монологических  высказываний с использованием основных коммуникативных типов речи: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— 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повествование/сообщение;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2) изложение (пересказ) основного содержания прочитанного текста;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3) краткое изложение результатов выполненной проектной работы.</w:t>
      </w:r>
    </w:p>
    <w:p w:rsidR="006C6924" w:rsidRPr="00604CEE" w:rsidRDefault="00107C06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6C6924" w:rsidRPr="00604CEE" w:rsidRDefault="00107C0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Объём монологического высказывания — 5-6 фраз.</w:t>
      </w:r>
    </w:p>
    <w:p w:rsidR="006C6924" w:rsidRPr="00604CEE" w:rsidRDefault="006C6924">
      <w:pPr>
        <w:rPr>
          <w:lang w:val="ru-RU"/>
        </w:rPr>
        <w:sectPr w:rsidR="006C6924" w:rsidRPr="00604CEE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C6924" w:rsidRPr="00604CEE" w:rsidRDefault="006C6924">
      <w:pPr>
        <w:autoSpaceDE w:val="0"/>
        <w:autoSpaceDN w:val="0"/>
        <w:spacing w:after="78" w:line="220" w:lineRule="exact"/>
        <w:rPr>
          <w:lang w:val="ru-RU"/>
        </w:rPr>
      </w:pPr>
    </w:p>
    <w:p w:rsidR="006C6924" w:rsidRPr="00604CEE" w:rsidRDefault="00107C06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Аудирование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604CE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аудирования 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непосредственном общении: понимание на слух речи учителя и одноклассников и </w:t>
      </w:r>
      <w:r w:rsidRPr="00604CEE">
        <w:rPr>
          <w:lang w:val="ru-RU"/>
        </w:rPr>
        <w:br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вербальная/невербальная реакция на услышанное;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6C6924" w:rsidRPr="00604CEE" w:rsidRDefault="00107C06">
      <w:pPr>
        <w:autoSpaceDE w:val="0"/>
        <w:autoSpaceDN w:val="0"/>
        <w:spacing w:before="72" w:after="0" w:line="271" w:lineRule="auto"/>
        <w:ind w:right="864" w:firstLine="180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6C6924" w:rsidRPr="00604CEE" w:rsidRDefault="00107C06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запрашиваемой информации предполагает умение выделять </w:t>
      </w:r>
      <w:r w:rsidRPr="00604CEE">
        <w:rPr>
          <w:lang w:val="ru-RU"/>
        </w:rPr>
        <w:br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6C6924" w:rsidRPr="00604CEE" w:rsidRDefault="00107C0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Время звучания текста/текстов для аудирования — до 1 минуты.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C6924" w:rsidRPr="00604CEE" w:rsidRDefault="00107C06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</w:t>
      </w:r>
      <w:r w:rsidRPr="00604CEE">
        <w:rPr>
          <w:lang w:val="ru-RU"/>
        </w:rPr>
        <w:br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несущественные для понимания основного содержания.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 </w:t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Чтение несплошных текстов (таблиц) и понимание представленной в них информации.</w:t>
      </w:r>
    </w:p>
    <w:p w:rsidR="006C6924" w:rsidRPr="00604CEE" w:rsidRDefault="00107C06">
      <w:pPr>
        <w:autoSpaceDE w:val="0"/>
        <w:autoSpaceDN w:val="0"/>
        <w:spacing w:before="72" w:after="0" w:line="271" w:lineRule="auto"/>
        <w:ind w:right="102" w:firstLine="180"/>
        <w:jc w:val="both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6C6924" w:rsidRPr="00604CEE" w:rsidRDefault="00107C0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Объём текста/текстов для чтения — 180-200 слов.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 письменной речи на базе умений, сформированных в начальной школе: </w:t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написание коротких поздравлений с праздниками (с Новым годом, Рождеством, днём рождения); </w:t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:rsidR="006C6924" w:rsidRPr="00604CEE" w:rsidRDefault="006C6924">
      <w:pPr>
        <w:rPr>
          <w:lang w:val="ru-RU"/>
        </w:rPr>
        <w:sectPr w:rsidR="006C6924" w:rsidRPr="00604CEE">
          <w:pgSz w:w="11900" w:h="16840"/>
          <w:pgMar w:top="298" w:right="648" w:bottom="476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6C6924" w:rsidRPr="00604CEE" w:rsidRDefault="006C6924">
      <w:pPr>
        <w:autoSpaceDE w:val="0"/>
        <w:autoSpaceDN w:val="0"/>
        <w:spacing w:after="78" w:line="220" w:lineRule="exact"/>
        <w:rPr>
          <w:lang w:val="ru-RU"/>
        </w:rPr>
      </w:pPr>
    </w:p>
    <w:p w:rsidR="006C6924" w:rsidRPr="00604CEE" w:rsidRDefault="00107C06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Различение на  слух  и  адекватное,  без  ошибок, 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6C6924" w:rsidRPr="00604CEE" w:rsidRDefault="00107C06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 w:rsidRPr="00604CEE">
        <w:rPr>
          <w:lang w:val="ru-RU"/>
        </w:rPr>
        <w:br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демонстрирующее понимание текста.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6C6924" w:rsidRPr="00604CEE" w:rsidRDefault="00107C06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Объём текста для чтения вслух — до 90 слов.</w:t>
      </w:r>
    </w:p>
    <w:p w:rsidR="006C6924" w:rsidRPr="00604CEE" w:rsidRDefault="00107C06">
      <w:pPr>
        <w:autoSpaceDE w:val="0"/>
        <w:autoSpaceDN w:val="0"/>
        <w:spacing w:before="190" w:after="0" w:line="262" w:lineRule="auto"/>
        <w:ind w:left="180" w:right="6192"/>
        <w:rPr>
          <w:lang w:val="ru-RU"/>
        </w:rPr>
      </w:pP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Графика, орфография и пунктуация </w:t>
      </w:r>
      <w:r w:rsidRPr="00604CEE">
        <w:rPr>
          <w:lang w:val="ru-RU"/>
        </w:rPr>
        <w:br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C6924" w:rsidRPr="00604CEE" w:rsidRDefault="00107C0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способы словообразования: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аффиксация: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существительных при помощи суффиксов -</w:t>
      </w:r>
      <w:r>
        <w:rPr>
          <w:rFonts w:ascii="Times New Roman" w:eastAsia="Times New Roman" w:hAnsi="Times New Roman"/>
          <w:color w:val="000000"/>
          <w:sz w:val="24"/>
        </w:rPr>
        <w:t>er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visitor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r>
        <w:rPr>
          <w:rFonts w:ascii="Times New Roman" w:eastAsia="Times New Roman" w:hAnsi="Times New Roman"/>
          <w:color w:val="000000"/>
          <w:sz w:val="24"/>
        </w:rPr>
        <w:t>ist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scientist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tourist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r>
        <w:rPr>
          <w:rFonts w:ascii="Times New Roman" w:eastAsia="Times New Roman" w:hAnsi="Times New Roman"/>
          <w:color w:val="000000"/>
          <w:sz w:val="24"/>
        </w:rPr>
        <w:t>sion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tion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dis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>cussion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invitation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 прилагательных при помощи суффиксов -</w:t>
      </w:r>
      <w:r>
        <w:rPr>
          <w:rFonts w:ascii="Times New Roman" w:eastAsia="Times New Roman" w:hAnsi="Times New Roman"/>
          <w:color w:val="000000"/>
          <w:sz w:val="24"/>
        </w:rPr>
        <w:t>ful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wonderful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r>
        <w:rPr>
          <w:rFonts w:ascii="Times New Roman" w:eastAsia="Times New Roman" w:hAnsi="Times New Roman"/>
          <w:color w:val="000000"/>
          <w:sz w:val="24"/>
        </w:rPr>
        <w:t>ian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04CEE">
        <w:rPr>
          <w:lang w:val="ru-RU"/>
        </w:rPr>
        <w:br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color w:val="000000"/>
          <w:sz w:val="24"/>
        </w:rPr>
        <w:t>Russian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American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образование наречий при помощи суффикса -</w:t>
      </w:r>
      <w:r>
        <w:rPr>
          <w:rFonts w:ascii="Times New Roman" w:eastAsia="Times New Roman" w:hAnsi="Times New Roman"/>
          <w:color w:val="000000"/>
          <w:sz w:val="24"/>
        </w:rPr>
        <w:t>ly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recently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- (</w:t>
      </w:r>
      <w:r>
        <w:rPr>
          <w:rFonts w:ascii="Times New Roman" w:eastAsia="Times New Roman" w:hAnsi="Times New Roman"/>
          <w:color w:val="000000"/>
          <w:sz w:val="24"/>
        </w:rPr>
        <w:t>unhappy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unreality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unusually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6C6924" w:rsidRPr="00604CEE" w:rsidRDefault="00107C0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Предложения с несколькими обстоятельствами, следующими в определённом порядке.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6C6924" w:rsidRPr="00604CEE" w:rsidRDefault="00107C06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</w:t>
      </w:r>
      <w:r w:rsidRPr="00604CEE">
        <w:rPr>
          <w:lang w:val="ru-RU"/>
        </w:rPr>
        <w:br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предложениях.</w:t>
      </w:r>
    </w:p>
    <w:p w:rsidR="006C6924" w:rsidRPr="00604CEE" w:rsidRDefault="00107C06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во множественном числе, в том числе имена существительные, имеющие</w:t>
      </w:r>
    </w:p>
    <w:p w:rsidR="006C6924" w:rsidRPr="00604CEE" w:rsidRDefault="006C6924">
      <w:pPr>
        <w:rPr>
          <w:lang w:val="ru-RU"/>
        </w:rPr>
        <w:sectPr w:rsidR="006C6924" w:rsidRPr="00604CEE">
          <w:pgSz w:w="11900" w:h="16840"/>
          <w:pgMar w:top="298" w:right="698" w:bottom="416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6C6924" w:rsidRPr="00604CEE" w:rsidRDefault="006C6924">
      <w:pPr>
        <w:autoSpaceDE w:val="0"/>
        <w:autoSpaceDN w:val="0"/>
        <w:spacing w:after="66" w:line="220" w:lineRule="exact"/>
        <w:rPr>
          <w:lang w:val="ru-RU"/>
        </w:rPr>
      </w:pPr>
    </w:p>
    <w:p w:rsidR="006C6924" w:rsidRPr="00604CEE" w:rsidRDefault="00107C06">
      <w:pPr>
        <w:autoSpaceDE w:val="0"/>
        <w:autoSpaceDN w:val="0"/>
        <w:spacing w:after="0" w:line="230" w:lineRule="auto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форму только множественного числа.</w:t>
      </w:r>
    </w:p>
    <w:p w:rsidR="006C6924" w:rsidRPr="00604CEE" w:rsidRDefault="00107C0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с причастиями настоящего и прошедшего времени.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6C6924" w:rsidRPr="00604CEE" w:rsidRDefault="00107C06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6C6924" w:rsidRPr="00604CEE" w:rsidRDefault="00107C06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</w:t>
      </w:r>
      <w:r w:rsidRPr="00604CEE">
        <w:rPr>
          <w:lang w:val="ru-RU"/>
        </w:rPr>
        <w:br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умений: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писать свои имя и фамилию, а также имена и фамилии своих родственников и друзей на английском языке;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свой адрес на английском языке (в анкете, формуляре);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Россию и страну/страны изучаемого языка;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6C6924" w:rsidRPr="00604CEE" w:rsidRDefault="00107C06">
      <w:pPr>
        <w:autoSpaceDE w:val="0"/>
        <w:autoSpaceDN w:val="0"/>
        <w:spacing w:before="190" w:after="0" w:line="262" w:lineRule="auto"/>
        <w:ind w:left="180" w:right="864"/>
        <w:rPr>
          <w:lang w:val="ru-RU"/>
        </w:rPr>
      </w:pP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604CEE">
        <w:rPr>
          <w:lang w:val="ru-RU"/>
        </w:rPr>
        <w:br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при чтении и аудировании языковой, в том числе контекстуальной, догадки.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6C6924" w:rsidRPr="00604CEE" w:rsidRDefault="006C6924">
      <w:pPr>
        <w:rPr>
          <w:lang w:val="ru-RU"/>
        </w:rPr>
        <w:sectPr w:rsidR="006C6924" w:rsidRPr="00604CEE">
          <w:pgSz w:w="11900" w:h="16840"/>
          <w:pgMar w:top="286" w:right="678" w:bottom="1440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6C6924" w:rsidRPr="00604CEE" w:rsidRDefault="006C6924">
      <w:pPr>
        <w:autoSpaceDE w:val="0"/>
        <w:autoSpaceDN w:val="0"/>
        <w:spacing w:after="78" w:line="220" w:lineRule="exact"/>
        <w:rPr>
          <w:lang w:val="ru-RU"/>
        </w:rPr>
      </w:pPr>
    </w:p>
    <w:p w:rsidR="006C6924" w:rsidRPr="00604CEE" w:rsidRDefault="00107C06">
      <w:pPr>
        <w:autoSpaceDE w:val="0"/>
        <w:autoSpaceDN w:val="0"/>
        <w:spacing w:after="0" w:line="230" w:lineRule="auto"/>
        <w:rPr>
          <w:lang w:val="ru-RU"/>
        </w:rPr>
      </w:pP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346" w:after="0" w:line="262" w:lineRule="auto"/>
        <w:ind w:right="432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Изучение английского языка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6C6924" w:rsidRPr="00604CEE" w:rsidRDefault="00107C06">
      <w:pPr>
        <w:autoSpaceDE w:val="0"/>
        <w:autoSpaceDN w:val="0"/>
        <w:spacing w:before="262" w:after="0" w:line="230" w:lineRule="auto"/>
        <w:rPr>
          <w:lang w:val="ru-RU"/>
        </w:rPr>
      </w:pP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6C6924" w:rsidRPr="00604CEE" w:rsidRDefault="00107C06">
      <w:pPr>
        <w:autoSpaceDE w:val="0"/>
        <w:autoSpaceDN w:val="0"/>
        <w:spacing w:before="166" w:after="0" w:line="281" w:lineRule="auto"/>
        <w:ind w:right="576" w:firstLine="180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Гражданского воспитания</w:t>
      </w: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участие в жизни семьи, Организации, местного сообщества, родного края, страны; </w:t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гуманитарной деятельности (волонтёрство, помощь людям, нуждающимся в ней).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</w:t>
      </w: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Эстетическоговоспитания</w:t>
      </w: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6C6924" w:rsidRPr="00604CEE" w:rsidRDefault="006C6924">
      <w:pPr>
        <w:rPr>
          <w:lang w:val="ru-RU"/>
        </w:rPr>
        <w:sectPr w:rsidR="006C6924" w:rsidRPr="00604CEE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C6924" w:rsidRPr="00604CEE" w:rsidRDefault="006C6924">
      <w:pPr>
        <w:autoSpaceDE w:val="0"/>
        <w:autoSpaceDN w:val="0"/>
        <w:spacing w:after="78" w:line="220" w:lineRule="exact"/>
        <w:rPr>
          <w:lang w:val="ru-RU"/>
        </w:rPr>
      </w:pPr>
    </w:p>
    <w:p w:rsidR="006C6924" w:rsidRPr="00604CEE" w:rsidRDefault="00107C06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безопасности, в том числе навыков безопасного поведения в интернет-среде; </w:t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604CEE">
        <w:rPr>
          <w:lang w:val="ru-RU"/>
        </w:rPr>
        <w:br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эмоциональное состояние себя и других, умение управлять собственным эмоциональным состоянием;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</w:t>
      </w: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адаптироваться в профессиональной среде;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труду и результатам трудовой деятельности;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</w:t>
      </w: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своей роли как гражданина и потребителя в условиях взаимосвязи природной, </w:t>
      </w:r>
      <w:r w:rsidRPr="00604CEE">
        <w:rPr>
          <w:lang w:val="ru-RU"/>
        </w:rPr>
        <w:br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практической деятельности экологической направленности.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</w:t>
      </w: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языковой и читательской культурой как средством познания мира;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</w:t>
      </w:r>
    </w:p>
    <w:p w:rsidR="006C6924" w:rsidRPr="00604CEE" w:rsidRDefault="006C6924">
      <w:pPr>
        <w:rPr>
          <w:lang w:val="ru-RU"/>
        </w:rPr>
        <w:sectPr w:rsidR="006C6924" w:rsidRPr="00604CEE">
          <w:pgSz w:w="11900" w:h="16840"/>
          <w:pgMar w:top="298" w:right="640" w:bottom="42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6C6924" w:rsidRPr="00604CEE" w:rsidRDefault="006C6924">
      <w:pPr>
        <w:autoSpaceDE w:val="0"/>
        <w:autoSpaceDN w:val="0"/>
        <w:spacing w:after="66" w:line="220" w:lineRule="exact"/>
        <w:rPr>
          <w:lang w:val="ru-RU"/>
        </w:rPr>
      </w:pPr>
    </w:p>
    <w:p w:rsidR="006C6924" w:rsidRPr="00604CEE" w:rsidRDefault="00107C06">
      <w:pPr>
        <w:autoSpaceDE w:val="0"/>
        <w:autoSpaceDN w:val="0"/>
        <w:spacing w:after="0" w:line="262" w:lineRule="auto"/>
        <w:ind w:right="864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70" w:after="0" w:line="290" w:lineRule="auto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Личностные результаты, обеспечивающие адаптацию обучающегосяк изменяющимся условиям социальной и природной среды, включают</w:t>
      </w: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604CEE">
        <w:rPr>
          <w:lang w:val="ru-RU"/>
        </w:rPr>
        <w:br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деятельности, а также в рамках социального взаимодействия с людьми из другой культурной среды; </w:t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взаимодействовать в условиях неопределённости, открытость опыту и знаниям других;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 w:rsidRPr="00604CEE">
        <w:rPr>
          <w:lang w:val="ru-RU"/>
        </w:rPr>
        <w:br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анализировать и выявлять взаимосвязи природы, общества и экономики;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стрессовую ситуацию как вызов, требующий контрмер;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ситуацию стресса, корректировать принимаемые решения и действия;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быть готовым действовать в отсутствие гарантий успеха.</w:t>
      </w:r>
    </w:p>
    <w:p w:rsidR="006C6924" w:rsidRPr="00604CEE" w:rsidRDefault="00107C06">
      <w:pPr>
        <w:autoSpaceDE w:val="0"/>
        <w:autoSpaceDN w:val="0"/>
        <w:spacing w:before="264" w:after="0" w:line="230" w:lineRule="auto"/>
        <w:rPr>
          <w:lang w:val="ru-RU"/>
        </w:rPr>
      </w:pP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168" w:after="0" w:line="288" w:lineRule="auto"/>
        <w:ind w:right="144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программы основного общего образования, в том числе адаптированной, должны отражать: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познавательными действиями</w:t>
      </w: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базовые логические действия: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объектов (явлений);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явлений и процессов;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C6924" w:rsidRPr="00604CEE" w:rsidRDefault="006C6924">
      <w:pPr>
        <w:rPr>
          <w:lang w:val="ru-RU"/>
        </w:rPr>
        <w:sectPr w:rsidR="006C6924" w:rsidRPr="00604CEE">
          <w:pgSz w:w="11900" w:h="16840"/>
          <w:pgMar w:top="286" w:right="654" w:bottom="296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6C6924" w:rsidRPr="00604CEE" w:rsidRDefault="006C6924">
      <w:pPr>
        <w:autoSpaceDE w:val="0"/>
        <w:autoSpaceDN w:val="0"/>
        <w:spacing w:after="90" w:line="220" w:lineRule="exact"/>
        <w:rPr>
          <w:lang w:val="ru-RU"/>
        </w:rPr>
      </w:pPr>
    </w:p>
    <w:p w:rsidR="006C6924" w:rsidRPr="00604CEE" w:rsidRDefault="00107C06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 </w:t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базовые исследовательские действия: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гипотезу об истинности собственных суждений и суждений других, </w:t>
      </w:r>
      <w:r w:rsidRPr="00604CEE">
        <w:rPr>
          <w:lang w:val="ru-RU"/>
        </w:rPr>
        <w:br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аргументировать свою позицию, мнение;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 (эксперимента);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возможное дальнейшее развитие процессов, событий и их последствия в </w:t>
      </w:r>
      <w:r w:rsidRPr="00604CEE">
        <w:rPr>
          <w:lang w:val="ru-RU"/>
        </w:rPr>
        <w:br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аналогичных или сходных ситуациях, выдвигать предположения об их развитии в новых условиях и контекстах;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работа с информацией: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72" w:after="0" w:line="262" w:lineRule="auto"/>
        <w:ind w:right="1296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коммуникативными действиями</w:t>
      </w: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общение: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C6924" w:rsidRPr="00604CEE" w:rsidRDefault="006C6924">
      <w:pPr>
        <w:rPr>
          <w:lang w:val="ru-RU"/>
        </w:rPr>
        <w:sectPr w:rsidR="006C6924" w:rsidRPr="00604CEE">
          <w:pgSz w:w="11900" w:h="16840"/>
          <w:pgMar w:top="310" w:right="822" w:bottom="356" w:left="666" w:header="720" w:footer="720" w:gutter="0"/>
          <w:cols w:space="720" w:equalWidth="0">
            <w:col w:w="10412" w:space="0"/>
          </w:cols>
          <w:docGrid w:linePitch="360"/>
        </w:sectPr>
      </w:pPr>
    </w:p>
    <w:p w:rsidR="006C6924" w:rsidRPr="00604CEE" w:rsidRDefault="006C6924">
      <w:pPr>
        <w:autoSpaceDE w:val="0"/>
        <w:autoSpaceDN w:val="0"/>
        <w:spacing w:after="78" w:line="220" w:lineRule="exact"/>
        <w:rPr>
          <w:lang w:val="ru-RU"/>
        </w:rPr>
      </w:pPr>
    </w:p>
    <w:p w:rsidR="006C6924" w:rsidRPr="00604CEE" w:rsidRDefault="00107C06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совместная деятельность: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обобщать мнения нескольких людей, проявлять готовность руководить, выполнять </w:t>
      </w:r>
      <w:r w:rsidRPr="00604CEE">
        <w:rPr>
          <w:lang w:val="ru-RU"/>
        </w:rPr>
        <w:br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поручения, подчиняться;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604CEE">
        <w:rPr>
          <w:lang w:val="ru-RU"/>
        </w:rPr>
        <w:br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604CEE">
        <w:rPr>
          <w:lang w:val="ru-RU"/>
        </w:rPr>
        <w:br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190" w:after="0" w:line="290" w:lineRule="auto"/>
        <w:ind w:right="288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регулятивными действиями</w:t>
      </w: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самоорганизация: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выбор и брать ответственность за решение;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самоконтроль: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самомотивации и рефлексии;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соответствие результата цели и условиям;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>3) эмоциональный интеллект:</w:t>
      </w:r>
    </w:p>
    <w:p w:rsidR="006C6924" w:rsidRPr="00604CEE" w:rsidRDefault="006C6924">
      <w:pPr>
        <w:rPr>
          <w:lang w:val="ru-RU"/>
        </w:rPr>
        <w:sectPr w:rsidR="006C6924" w:rsidRPr="00604CEE">
          <w:pgSz w:w="11900" w:h="16840"/>
          <w:pgMar w:top="298" w:right="688" w:bottom="36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6C6924" w:rsidRPr="00604CEE" w:rsidRDefault="006C6924">
      <w:pPr>
        <w:autoSpaceDE w:val="0"/>
        <w:autoSpaceDN w:val="0"/>
        <w:spacing w:after="78" w:line="220" w:lineRule="exact"/>
        <w:rPr>
          <w:lang w:val="ru-RU"/>
        </w:rPr>
      </w:pPr>
    </w:p>
    <w:p w:rsidR="006C6924" w:rsidRPr="00604CEE" w:rsidRDefault="00107C06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себя на место другого человека, понимать мотивы и намерения другого;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регулировать способ выражения эмоций;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4) принятие себя и других: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человеку, его мнению; признавать своё право на ошибку и такое же право другого; принимать себя и других, не осуждая;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открытость себе и другим;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6C6924" w:rsidRPr="00604CEE" w:rsidRDefault="00107C06">
      <w:pPr>
        <w:autoSpaceDE w:val="0"/>
        <w:autoSpaceDN w:val="0"/>
        <w:spacing w:before="70" w:after="0" w:line="274" w:lineRule="auto"/>
        <w:ind w:right="144" w:firstLine="180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6C6924" w:rsidRPr="00604CEE" w:rsidRDefault="00107C06">
      <w:pPr>
        <w:autoSpaceDE w:val="0"/>
        <w:autoSpaceDN w:val="0"/>
        <w:spacing w:before="262" w:after="0" w:line="230" w:lineRule="auto"/>
        <w:rPr>
          <w:lang w:val="ru-RU"/>
        </w:rPr>
      </w:pP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6C6924" w:rsidRPr="00604CEE" w:rsidRDefault="00107C06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1) Владеть основными видами речевой деятельности: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говорение: </w:t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вести разные виды диалогов 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 </w:t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 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 </w:t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прочитанного текста с вербальными и/или зрительными опорами (объём — 5-6 фраз); кратко </w:t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результаты  выполненной проектной работы (объём — до 6 фраз);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аудирование: </w:t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воспринимать на слух и понимать 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смысловоечтение: </w:t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и понимать 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несплошные тексты (таблицы) и понимать представленную в них информацию;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речь: </w:t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</w:t>
      </w:r>
      <w:r w:rsidRPr="00604CEE">
        <w:rPr>
          <w:lang w:val="ru-RU"/>
        </w:rPr>
        <w:br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изучаемого языка; </w:t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</w:p>
    <w:p w:rsidR="006C6924" w:rsidRPr="00604CEE" w:rsidRDefault="00107C06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фонетическими 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</w:t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различать на слух и адекватно, 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без ошибок, ведущих к сбою коммуникации, </w:t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применять правила 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отсутствия фразового ударения на</w:t>
      </w:r>
    </w:p>
    <w:p w:rsidR="006C6924" w:rsidRPr="00604CEE" w:rsidRDefault="006C6924">
      <w:pPr>
        <w:rPr>
          <w:lang w:val="ru-RU"/>
        </w:rPr>
        <w:sectPr w:rsidR="006C6924" w:rsidRPr="00604CEE">
          <w:pgSz w:w="11900" w:h="16840"/>
          <w:pgMar w:top="298" w:right="676" w:bottom="332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6C6924" w:rsidRPr="00604CEE" w:rsidRDefault="006C6924">
      <w:pPr>
        <w:autoSpaceDE w:val="0"/>
        <w:autoSpaceDN w:val="0"/>
        <w:spacing w:after="66" w:line="220" w:lineRule="exact"/>
        <w:rPr>
          <w:lang w:val="ru-RU"/>
        </w:rPr>
      </w:pPr>
    </w:p>
    <w:p w:rsidR="006C6924" w:rsidRPr="00604CEE" w:rsidRDefault="00107C06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служебных словах; </w:t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выразительно читать вслух 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орфографическими 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правильно </w:t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изученные слова;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пунктуационными 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навыками:</w:t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в звучащем и письменном тексте 675 лексических единиц (слов, словосочетаний, речевых клише) и правильно </w:t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625 лексических единиц (включая  500  лексических 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eastAsia="Times New Roman" w:hAnsi="Times New Roman"/>
          <w:color w:val="000000"/>
          <w:sz w:val="24"/>
        </w:rPr>
        <w:t>er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ist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sion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/- </w:t>
      </w:r>
      <w:r>
        <w:rPr>
          <w:rFonts w:ascii="Times New Roman" w:eastAsia="Times New Roman" w:hAnsi="Times New Roman"/>
          <w:color w:val="000000"/>
          <w:sz w:val="24"/>
        </w:rPr>
        <w:t>tion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; имена прилагательные с суффиксами -</w:t>
      </w:r>
      <w:r>
        <w:rPr>
          <w:rFonts w:ascii="Times New Roman" w:eastAsia="Times New Roman" w:hAnsi="Times New Roman"/>
          <w:color w:val="000000"/>
          <w:sz w:val="24"/>
        </w:rPr>
        <w:t>ful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ian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; наречия с суффиксом -</w:t>
      </w:r>
      <w:r>
        <w:rPr>
          <w:rFonts w:ascii="Times New Roman" w:eastAsia="Times New Roman" w:hAnsi="Times New Roman"/>
          <w:color w:val="000000"/>
          <w:sz w:val="24"/>
        </w:rPr>
        <w:t>ly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; имена прилагательные, имена существительные и наречия с отрицательным префиксом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-;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изученные синонимы и </w:t>
      </w:r>
      <w:r w:rsidRPr="00604CEE">
        <w:rPr>
          <w:lang w:val="ru-RU"/>
        </w:rPr>
        <w:br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интернациональные слова;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в письменном и звучащем тексте и употреблять в устной и письменной речи:</w:t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-  предложения с несколькими обстоятельствами, следующими в определённом порядке;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- 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- глаголы в  видо-временных  формах  действительного 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предложениях;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во множественном числе, в том числе имена существительные, имеющие форму только множественного числа;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с причастиями настоящего и прошедшего времени;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- наречия в положительной, сравнительной и превосходной степенях, образованные по правилу, и исключения;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5) </w:t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социокультурными знаниями и умениями: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использовать 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знать/понимать и использовать 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правильно оформлять 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адрес, писать фамилии и имена (свои, родственников и друзей) на английском языке (в анкете, формуляре);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обладать базовыми знаниями 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о социокультурном портрете родной страны и страны/стран изучаемого языка;</w:t>
      </w:r>
      <w:r w:rsidRPr="00604CEE">
        <w:rPr>
          <w:lang w:val="ru-RU"/>
        </w:rPr>
        <w:br/>
      </w: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представлять 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Россию и страны/стран изучаемого языка;</w:t>
      </w:r>
    </w:p>
    <w:p w:rsidR="006C6924" w:rsidRPr="00604CEE" w:rsidRDefault="00107C0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 w:rsidRPr="00604C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компенсаторными умениями: использовать при чтении и аудировании языковую</w:t>
      </w:r>
    </w:p>
    <w:p w:rsidR="006C6924" w:rsidRPr="00604CEE" w:rsidRDefault="006C6924">
      <w:pPr>
        <w:rPr>
          <w:lang w:val="ru-RU"/>
        </w:rPr>
        <w:sectPr w:rsidR="006C6924" w:rsidRPr="00604CEE">
          <w:pgSz w:w="11900" w:h="16840"/>
          <w:pgMar w:top="286" w:right="728" w:bottom="368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6C6924" w:rsidRPr="00604CEE" w:rsidRDefault="006C6924">
      <w:pPr>
        <w:autoSpaceDE w:val="0"/>
        <w:autoSpaceDN w:val="0"/>
        <w:spacing w:after="66" w:line="220" w:lineRule="exact"/>
        <w:rPr>
          <w:lang w:val="ru-RU"/>
        </w:rPr>
      </w:pPr>
    </w:p>
    <w:p w:rsidR="006C6924" w:rsidRPr="00604CEE" w:rsidRDefault="00107C06">
      <w:pPr>
        <w:autoSpaceDE w:val="0"/>
        <w:autoSpaceDN w:val="0"/>
        <w:spacing w:after="0" w:line="271" w:lineRule="auto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6C6924" w:rsidRPr="00604CEE" w:rsidRDefault="00107C06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604CEE">
        <w:rPr>
          <w:lang w:val="ru-RU"/>
        </w:rPr>
        <w:tab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6C6924" w:rsidRPr="00604CEE" w:rsidRDefault="006C6924">
      <w:pPr>
        <w:rPr>
          <w:lang w:val="ru-RU"/>
        </w:rPr>
        <w:sectPr w:rsidR="006C6924" w:rsidRPr="00604CEE">
          <w:pgSz w:w="11900" w:h="16840"/>
          <w:pgMar w:top="286" w:right="728" w:bottom="1440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6C6924" w:rsidRPr="00604CEE" w:rsidRDefault="006C6924">
      <w:pPr>
        <w:autoSpaceDE w:val="0"/>
        <w:autoSpaceDN w:val="0"/>
        <w:spacing w:after="64" w:line="220" w:lineRule="exact"/>
        <w:rPr>
          <w:lang w:val="ru-RU"/>
        </w:rPr>
      </w:pPr>
    </w:p>
    <w:p w:rsidR="006C6924" w:rsidRDefault="00107C06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4814"/>
        <w:gridCol w:w="530"/>
        <w:gridCol w:w="1104"/>
        <w:gridCol w:w="1140"/>
        <w:gridCol w:w="806"/>
        <w:gridCol w:w="1368"/>
        <w:gridCol w:w="1524"/>
        <w:gridCol w:w="3832"/>
      </w:tblGrid>
      <w:tr w:rsidR="006C6924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8" w:after="0" w:line="245" w:lineRule="auto"/>
              <w:ind w:left="70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3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6C6924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24" w:rsidRDefault="006C692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C6924" w:rsidRDefault="006C6924"/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C6924" w:rsidRDefault="006C6924"/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6C6924" w:rsidRDefault="006C692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24" w:rsidRDefault="006C692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24" w:rsidRDefault="006C6924"/>
        </w:tc>
      </w:tr>
      <w:tr w:rsidR="006C6924" w:rsidRPr="00DD208D">
        <w:trPr>
          <w:trHeight w:hRule="exact" w:val="361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3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78" w:after="0" w:line="254" w:lineRule="auto"/>
              <w:ind w:left="70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78" w:after="0" w:line="254" w:lineRule="auto"/>
              <w:ind w:left="72" w:right="43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Диктант;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/2872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assistance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umk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spotlight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/7494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/7469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/7501/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/309532/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/7508/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/7517/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/7516/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/7518/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/7483/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/7510/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Библиотека МЭШ — Сборник упражнений к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учебнику англий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кого языка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Spotlight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5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Module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1-10)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skysmart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</w:p>
        </w:tc>
      </w:tr>
      <w:tr w:rsidR="006C6924" w:rsidRPr="00DD208D">
        <w:trPr>
          <w:trHeight w:hRule="exact" w:val="359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3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78" w:after="0" w:line="254" w:lineRule="auto"/>
              <w:ind w:left="70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Зачет;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78" w:after="0" w:line="254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/7493/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/7490/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/7506/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/7505/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Библиотека МЭШ — Сборник упражнений к учебнику англий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кого языка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Spotlight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5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Module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1-10)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skysmart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</w:p>
        </w:tc>
      </w:tr>
    </w:tbl>
    <w:p w:rsidR="006C6924" w:rsidRPr="00604CEE" w:rsidRDefault="006C6924">
      <w:pPr>
        <w:autoSpaceDE w:val="0"/>
        <w:autoSpaceDN w:val="0"/>
        <w:spacing w:after="0" w:line="14" w:lineRule="exact"/>
        <w:rPr>
          <w:lang w:val="ru-RU"/>
        </w:rPr>
      </w:pPr>
    </w:p>
    <w:p w:rsidR="006C6924" w:rsidRPr="00604CEE" w:rsidRDefault="006C6924">
      <w:pPr>
        <w:rPr>
          <w:lang w:val="ru-RU"/>
        </w:rPr>
        <w:sectPr w:rsidR="006C6924" w:rsidRPr="00604CEE">
          <w:pgSz w:w="16840" w:h="11900"/>
          <w:pgMar w:top="282" w:right="640" w:bottom="13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C6924" w:rsidRPr="00604CEE" w:rsidRDefault="006C692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4814"/>
        <w:gridCol w:w="530"/>
        <w:gridCol w:w="1104"/>
        <w:gridCol w:w="1140"/>
        <w:gridCol w:w="806"/>
        <w:gridCol w:w="1368"/>
        <w:gridCol w:w="1524"/>
        <w:gridCol w:w="3832"/>
      </w:tblGrid>
      <w:tr w:rsidR="006C6924">
        <w:trPr>
          <w:trHeight w:hRule="exact" w:val="263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88" w:after="0" w:line="233" w:lineRule="auto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3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78" w:after="0" w:line="254" w:lineRule="auto"/>
              <w:ind w:left="70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Грамматическая сторона речи;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 Диктант;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8" w:after="0" w:line="254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ttps://resh.edu.ru/subject/lesson/7482/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https://resh.edu.ru/subject/lesson/7481/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https://resh.edu.ru/subject/lesson/7491/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https://resh.edu.ru/subject/lesson/7497/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https://resh.edu.ru/subject/lesson/7514/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https://resh.edu.ru/subject/lesson/7518/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Библиотека МЭШ — Сборник упражнений к учебнику английcкого языка Spotlight 5 (Module 1-10) (mos.ru)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https://edu.skysmart.ru</w:t>
            </w:r>
          </w:p>
        </w:tc>
      </w:tr>
      <w:tr w:rsidR="006C6924" w:rsidRPr="00DD208D">
        <w:trPr>
          <w:trHeight w:hRule="exact" w:val="169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88" w:after="0" w:line="228" w:lineRule="auto"/>
              <w:ind w:left="72"/>
            </w:pPr>
            <w:r w:rsidRPr="00604CEE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Здоровый образ жизни: режим труда и отдыха.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Здоровое питание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3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76" w:after="0" w:line="254" w:lineRule="auto"/>
              <w:ind w:left="70" w:right="144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Фонетическая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Грамматическая сторона речи;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/7504/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/7509/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Библиотека МЭШ — Сборник упражнений к учебнику англий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кого языка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Spotlight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5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Module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1-10)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skysmart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</w:p>
        </w:tc>
      </w:tr>
      <w:tr w:rsidR="006C6924" w:rsidRPr="00DD208D">
        <w:trPr>
          <w:trHeight w:hRule="exact" w:val="169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88" w:after="0" w:line="233" w:lineRule="auto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Покупки: одежда, обувь и продукты питания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3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78" w:after="0" w:line="254" w:lineRule="auto"/>
              <w:ind w:left="70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сторона речи;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78" w:after="0" w:line="254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/7504/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/7509/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/7515/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Библиотека МЭШ — Сборник упражнений к учебнику англий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кого языка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Spotlight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5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Module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1-10)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skysmart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</w:p>
        </w:tc>
      </w:tr>
      <w:tr w:rsidR="006C6924" w:rsidRPr="00DD208D">
        <w:trPr>
          <w:trHeight w:hRule="exact" w:val="188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88" w:after="0" w:line="254" w:lineRule="auto"/>
              <w:ind w:left="72" w:right="720"/>
            </w:pPr>
            <w:r w:rsidRPr="00604CEE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Переписка с зарубежными сверстниками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3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76" w:after="0" w:line="252" w:lineRule="auto"/>
              <w:ind w:left="70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Письменная речь;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76" w:after="0" w:line="254" w:lineRule="auto"/>
              <w:ind w:left="72" w:right="43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Диктант;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76" w:after="0" w:line="254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/7468/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/7477/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/7476/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/7475/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/7473/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Библиотека МЭШ — Сборник упражнений к учебнику англий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кого языка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Spotlight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5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Module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1-10)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skysmart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</w:p>
        </w:tc>
      </w:tr>
      <w:tr w:rsidR="006C6924" w:rsidRPr="00DD208D">
        <w:trPr>
          <w:trHeight w:hRule="exact" w:val="186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88" w:after="0" w:line="233" w:lineRule="auto"/>
              <w:ind w:left="72"/>
            </w:pPr>
            <w:r w:rsidRPr="00604CEE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Виды отдыха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3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78" w:after="0" w:line="252" w:lineRule="auto"/>
              <w:ind w:left="70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сторона речи;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78" w:after="0" w:line="254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/7507/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/7511/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/7517/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/7516/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/7518/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Библиотека МЭШ — Сборник упражнений к учебнику англий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кого языка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Spotlight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5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Module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1-10)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skysmart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</w:p>
        </w:tc>
      </w:tr>
    </w:tbl>
    <w:p w:rsidR="006C6924" w:rsidRPr="00604CEE" w:rsidRDefault="006C6924">
      <w:pPr>
        <w:autoSpaceDE w:val="0"/>
        <w:autoSpaceDN w:val="0"/>
        <w:spacing w:after="0" w:line="14" w:lineRule="exact"/>
        <w:rPr>
          <w:lang w:val="ru-RU"/>
        </w:rPr>
      </w:pPr>
    </w:p>
    <w:p w:rsidR="006C6924" w:rsidRPr="00604CEE" w:rsidRDefault="006C6924">
      <w:pPr>
        <w:rPr>
          <w:lang w:val="ru-RU"/>
        </w:rPr>
        <w:sectPr w:rsidR="006C6924" w:rsidRPr="00604CEE">
          <w:pgSz w:w="16840" w:h="11900"/>
          <w:pgMar w:top="284" w:right="640" w:bottom="7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C6924" w:rsidRPr="00604CEE" w:rsidRDefault="006C692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4814"/>
        <w:gridCol w:w="530"/>
        <w:gridCol w:w="1104"/>
        <w:gridCol w:w="1140"/>
        <w:gridCol w:w="806"/>
        <w:gridCol w:w="1368"/>
        <w:gridCol w:w="1524"/>
        <w:gridCol w:w="3832"/>
      </w:tblGrid>
      <w:tr w:rsidR="006C6924" w:rsidRPr="00DD208D">
        <w:trPr>
          <w:trHeight w:hRule="exact" w:val="227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88" w:after="0" w:line="233" w:lineRule="auto"/>
              <w:ind w:left="72"/>
            </w:pPr>
            <w:r w:rsidRPr="00604CEE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Погода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3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78" w:after="0" w:line="254" w:lineRule="auto"/>
              <w:ind w:left="70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78" w:after="0" w:line="254" w:lineRule="auto"/>
              <w:ind w:left="72" w:right="43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78" w:after="0" w:line="254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/7499/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/7498/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/7496/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/7495/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Библиотека МЭШ — Сборник упражнений к учебнику англий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кого языка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Spotlight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5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Module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1-10)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skysmart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</w:p>
        </w:tc>
      </w:tr>
      <w:tr w:rsidR="006C6924" w:rsidRPr="00DD208D">
        <w:trPr>
          <w:trHeight w:hRule="exact" w:val="22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8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Родной город/село. Транспорт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3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76" w:after="0" w:line="254" w:lineRule="auto"/>
              <w:ind w:left="70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пунктуация;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76" w:after="0" w:line="254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/7489/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/7488/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/7485/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/7484/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Библиотека МЭШ — Сборник упражнений к учебнику англий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кого языка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Spotlight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5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Module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1-10)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skysmart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</w:p>
        </w:tc>
      </w:tr>
      <w:tr w:rsidR="006C6924" w:rsidRPr="00DD208D">
        <w:trPr>
          <w:trHeight w:hRule="exact" w:val="207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88" w:after="0" w:line="262" w:lineRule="auto"/>
              <w:ind w:left="72" w:right="288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Родная страна и страна/страны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3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78" w:after="0" w:line="254" w:lineRule="auto"/>
              <w:ind w:left="70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пунктуация;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ВПР;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78" w:after="0" w:line="254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/7474/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/7480/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/7479/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/7478/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/7486/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/7512/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Библиотека МЭШ — Сборник упражнений к учебнику англий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кого языка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Spotlight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5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Module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1-10)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skysmart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</w:p>
        </w:tc>
      </w:tr>
      <w:tr w:rsidR="006C6924" w:rsidRPr="00DD208D">
        <w:trPr>
          <w:trHeight w:hRule="exact" w:val="169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Выдающиеся люди родной страны и страны/стран изучаемого языка: писатели, поэты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3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76" w:after="0" w:line="254" w:lineRule="auto"/>
              <w:ind w:left="70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сторона речи;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/7492/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Библиотека МЭШ — Сборник упражнений к учебнику англий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кого языка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Spotlight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5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Module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1-10)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skysmart</w:t>
            </w: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</w:p>
        </w:tc>
      </w:tr>
      <w:tr w:rsidR="006C6924">
        <w:trPr>
          <w:trHeight w:hRule="exact" w:val="328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</w:t>
            </w:r>
          </w:p>
        </w:tc>
        <w:tc>
          <w:tcPr>
            <w:tcW w:w="7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</w:tr>
    </w:tbl>
    <w:p w:rsidR="006C6924" w:rsidRDefault="006C6924">
      <w:pPr>
        <w:autoSpaceDE w:val="0"/>
        <w:autoSpaceDN w:val="0"/>
        <w:spacing w:after="0" w:line="14" w:lineRule="exact"/>
      </w:pPr>
    </w:p>
    <w:p w:rsidR="006C6924" w:rsidRDefault="006C6924">
      <w:pPr>
        <w:sectPr w:rsidR="006C6924">
          <w:pgSz w:w="16840" w:h="11900"/>
          <w:pgMar w:top="284" w:right="640" w:bottom="135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C6924" w:rsidRDefault="006C6924">
      <w:pPr>
        <w:autoSpaceDE w:val="0"/>
        <w:autoSpaceDN w:val="0"/>
        <w:spacing w:after="78" w:line="220" w:lineRule="exact"/>
      </w:pPr>
    </w:p>
    <w:p w:rsidR="006C6924" w:rsidRDefault="00107C06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6C6924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6C6924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24" w:rsidRDefault="006C692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24" w:rsidRDefault="006C6924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24" w:rsidRDefault="006C692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24" w:rsidRDefault="006C6924"/>
        </w:tc>
      </w:tr>
      <w:tr w:rsidR="006C69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Моя семья.</w:t>
            </w:r>
          </w:p>
          <w:p w:rsidR="006C6924" w:rsidRDefault="00107C0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Члены семьи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C6924" w:rsidRPr="00DD208D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100" w:after="0" w:line="262" w:lineRule="auto"/>
              <w:ind w:left="72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Взаимоотношения в семье и с друзьями.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Моя семья.</w:t>
            </w:r>
          </w:p>
          <w:p w:rsidR="006C6924" w:rsidRDefault="00107C06">
            <w:pPr>
              <w:autoSpaceDE w:val="0"/>
              <w:autoSpaceDN w:val="0"/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Семейные традиции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C69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Моя семья.</w:t>
            </w:r>
          </w:p>
          <w:p w:rsidR="006C6924" w:rsidRDefault="00107C0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Питомец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6C69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Взаимоотношения в семье и с друзьями. Моя семья. Конфликтные ситуации и способы их решения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C69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Моя семья. Домашние обязанности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C69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Моя семья. Любимые занятия членов семьи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C69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Взаимоотношения в семье и с друзьями. Моя семья.</w:t>
            </w:r>
          </w:p>
          <w:p w:rsidR="006C6924" w:rsidRPr="00604CEE" w:rsidRDefault="00107C06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Общение в семье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C6924" w:rsidRPr="00DD208D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Взаимоотношения в семье и с друзьями. Мои друзья.</w:t>
            </w:r>
          </w:p>
          <w:p w:rsidR="006C6924" w:rsidRPr="00604CEE" w:rsidRDefault="00107C06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Взаимоотношения с друзьями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C69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Взаимоотношения в семье и с друзьями. Мои друзья.</w:t>
            </w:r>
          </w:p>
          <w:p w:rsidR="006C6924" w:rsidRPr="00604CEE" w:rsidRDefault="00107C0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Лучший друг/подруга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C6924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Взаимоотношения в семье и с друзьями. Мои друзья.</w:t>
            </w:r>
          </w:p>
          <w:p w:rsidR="006C6924" w:rsidRPr="00604CEE" w:rsidRDefault="00107C0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 улице с друзьями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</w:tbl>
    <w:p w:rsidR="006C6924" w:rsidRDefault="006C6924">
      <w:pPr>
        <w:autoSpaceDE w:val="0"/>
        <w:autoSpaceDN w:val="0"/>
        <w:spacing w:after="0" w:line="14" w:lineRule="exact"/>
      </w:pPr>
    </w:p>
    <w:p w:rsidR="006C6924" w:rsidRDefault="006C6924">
      <w:pPr>
        <w:sectPr w:rsidR="006C6924">
          <w:pgSz w:w="11900" w:h="16840"/>
          <w:pgMar w:top="298" w:right="650" w:bottom="6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C6924" w:rsidRDefault="006C692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6C6924" w:rsidRPr="00DD208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71" w:lineRule="auto"/>
              <w:ind w:left="72" w:right="576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человека. Моя семья.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 характера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C69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Внешность и характер человека. Моя семья.</w:t>
            </w:r>
          </w:p>
          <w:p w:rsidR="006C6924" w:rsidRDefault="00107C0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Внешность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C69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Внешность и характер человека. Моя семья.</w:t>
            </w:r>
          </w:p>
          <w:p w:rsidR="006C6924" w:rsidRDefault="00107C06">
            <w:pPr>
              <w:autoSpaceDE w:val="0"/>
              <w:autoSpaceDN w:val="0"/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Отрицательные качества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C6924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Внешность и характер человека. Мои друзья.</w:t>
            </w:r>
          </w:p>
          <w:p w:rsidR="006C6924" w:rsidRDefault="00107C0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Внешность друзей 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C69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Внешность и характер человека. Мои друзья.</w:t>
            </w:r>
          </w:p>
          <w:p w:rsidR="006C6924" w:rsidRDefault="00107C0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C6924" w:rsidRPr="00DD208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Досуг и увлечения. Свободное время.</w:t>
            </w:r>
          </w:p>
          <w:p w:rsidR="006C6924" w:rsidRDefault="00107C0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Вечеринка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C69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Досуг и увлечения.</w:t>
            </w:r>
          </w:p>
          <w:p w:rsidR="006C6924" w:rsidRDefault="00107C06">
            <w:pPr>
              <w:autoSpaceDE w:val="0"/>
              <w:autoSpaceDN w:val="0"/>
              <w:spacing w:before="70" w:after="0" w:line="262" w:lineRule="auto"/>
              <w:ind w:left="72" w:right="432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Свободное время.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День рождение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C69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Досуг и увлечения.</w:t>
            </w:r>
          </w:p>
          <w:p w:rsidR="006C6924" w:rsidRDefault="00107C06">
            <w:pPr>
              <w:autoSpaceDE w:val="0"/>
              <w:autoSpaceDN w:val="0"/>
              <w:spacing w:before="70" w:after="0" w:line="262" w:lineRule="auto"/>
              <w:ind w:left="72" w:right="144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Свободное время.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книг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C6924" w:rsidRPr="00DD208D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Досуг и увлечения.</w:t>
            </w:r>
          </w:p>
          <w:p w:rsidR="006C6924" w:rsidRPr="00604CEE" w:rsidRDefault="00107C06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Свободное время.</w:t>
            </w:r>
          </w:p>
          <w:p w:rsidR="006C6924" w:rsidRDefault="00107C06">
            <w:pPr>
              <w:autoSpaceDE w:val="0"/>
              <w:autoSpaceDN w:val="0"/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Английский писатель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C69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Досуг и увлечения. Свободное время.</w:t>
            </w:r>
          </w:p>
          <w:p w:rsidR="006C6924" w:rsidRDefault="00107C0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Любимая книга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C69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Досуг и увлечения. Свободное время.</w:t>
            </w:r>
          </w:p>
          <w:p w:rsidR="006C6924" w:rsidRDefault="00107C0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Фотографии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6C6924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Досуг и увлечения.</w:t>
            </w:r>
          </w:p>
          <w:p w:rsidR="006C6924" w:rsidRPr="00604CEE" w:rsidRDefault="00107C0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Свободное время.</w:t>
            </w:r>
          </w:p>
          <w:p w:rsidR="006C6924" w:rsidRDefault="00107C0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6C6924" w:rsidRDefault="006C6924">
      <w:pPr>
        <w:autoSpaceDE w:val="0"/>
        <w:autoSpaceDN w:val="0"/>
        <w:spacing w:after="0" w:line="14" w:lineRule="exact"/>
      </w:pPr>
    </w:p>
    <w:p w:rsidR="006C6924" w:rsidRDefault="006C6924">
      <w:pPr>
        <w:sectPr w:rsidR="006C6924">
          <w:pgSz w:w="11900" w:h="16840"/>
          <w:pgMar w:top="284" w:right="650" w:bottom="6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C6924" w:rsidRDefault="006C692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6C69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Досуг и увлечения.</w:t>
            </w:r>
          </w:p>
          <w:p w:rsidR="006C6924" w:rsidRDefault="00107C06">
            <w:pPr>
              <w:autoSpaceDE w:val="0"/>
              <w:autoSpaceDN w:val="0"/>
              <w:spacing w:before="70" w:after="0" w:line="230" w:lineRule="auto"/>
              <w:jc w:val="center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Свободное время.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Музыка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C69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71" w:lineRule="auto"/>
              <w:ind w:left="72" w:right="864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Досуг и увлечения. Свободное время.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Молодежная мода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C69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Досуг и увлечения.</w:t>
            </w:r>
          </w:p>
          <w:p w:rsidR="006C6924" w:rsidRPr="00604CEE" w:rsidRDefault="00107C0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и контроль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C6924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81" w:lineRule="auto"/>
              <w:ind w:left="72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Здоровый образ жизни: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режим труда и отдыха,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сбалансированное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питание, посещение врача.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Здоровый образ жизни.</w:t>
            </w:r>
          </w:p>
          <w:p w:rsidR="006C6924" w:rsidRDefault="00107C0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C6924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81" w:lineRule="auto"/>
              <w:ind w:left="72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Здоровый образ жизни: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режим труда и отдыха,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сбалансированное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питание, посещение врача.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Здоровый образ жизни.</w:t>
            </w:r>
          </w:p>
          <w:p w:rsidR="006C6924" w:rsidRDefault="00107C0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Времена года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C6924" w:rsidRPr="00DD208D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81" w:lineRule="auto"/>
              <w:ind w:left="72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Здоровый образ жизни: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режим труда и отдыха,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сбалансированное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питание, посещение врача.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Здоровый образ жизни.</w:t>
            </w:r>
          </w:p>
          <w:p w:rsidR="006C6924" w:rsidRDefault="00107C0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Проблемы экологии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C6924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81" w:lineRule="auto"/>
              <w:ind w:left="72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Здоровый образ жизни: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режим труда и отдыха,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сбалансированное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питание, посещение врача.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Здоровый образ жизни.</w:t>
            </w:r>
          </w:p>
          <w:p w:rsidR="006C6924" w:rsidRDefault="00107C06">
            <w:pPr>
              <w:autoSpaceDE w:val="0"/>
              <w:autoSpaceDN w:val="0"/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Одежда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</w:tr>
      <w:tr w:rsidR="006C6924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81" w:lineRule="auto"/>
              <w:ind w:left="72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Здоровый образ жизни: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режим труда и отдыха,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сбалансированное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питание, посещение врача.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Здоровый образ жизни.</w:t>
            </w:r>
          </w:p>
          <w:p w:rsidR="006C6924" w:rsidRDefault="00107C0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Здоровье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6C6924" w:rsidRDefault="006C6924">
      <w:pPr>
        <w:autoSpaceDE w:val="0"/>
        <w:autoSpaceDN w:val="0"/>
        <w:spacing w:after="0" w:line="14" w:lineRule="exact"/>
      </w:pPr>
    </w:p>
    <w:p w:rsidR="006C6924" w:rsidRDefault="006C6924">
      <w:pPr>
        <w:sectPr w:rsidR="006C6924">
          <w:pgSz w:w="11900" w:h="16840"/>
          <w:pgMar w:top="284" w:right="650" w:bottom="12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C6924" w:rsidRDefault="006C692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6C6924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81" w:lineRule="auto"/>
              <w:ind w:left="72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Здоровый образ жизни: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режим труда и отдыха,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сбалансированное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питание, посещение врача.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Здоровый образ жизни.</w:t>
            </w:r>
          </w:p>
          <w:p w:rsidR="006C6924" w:rsidRDefault="00107C0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Болезни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C6924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83" w:lineRule="auto"/>
              <w:ind w:left="72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Здоровый образ жизни: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режим труда и отдыха,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сбалансированное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питание, посещение врача.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Здоровый образ жизни. У врача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C6924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81" w:lineRule="auto"/>
              <w:ind w:left="72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Здоровый образ жизни: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режим труда и отдыха,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сбалансированное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питание, посещение врача.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Здоровый образ жизни.</w:t>
            </w:r>
          </w:p>
          <w:p w:rsidR="006C6924" w:rsidRDefault="00107C06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Навестить больного друга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C6924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81" w:lineRule="auto"/>
              <w:ind w:left="72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Здоровый образ жизни: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режим труда и отдыха,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сбалансированное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питание, посещение врача.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Здоровый образ жизни.</w:t>
            </w:r>
          </w:p>
          <w:p w:rsidR="006C6924" w:rsidRDefault="00107C0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Вредные привычки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C6924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81" w:lineRule="auto"/>
              <w:ind w:left="72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Здоровый образ жизни: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режим труда и отдыха,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сбалансированное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питание, посещение врача.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Здоровый образ жизни.</w:t>
            </w:r>
          </w:p>
          <w:p w:rsidR="006C6924" w:rsidRDefault="00107C06">
            <w:pPr>
              <w:autoSpaceDE w:val="0"/>
              <w:autoSpaceDN w:val="0"/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Правильный перекус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C6924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Спорт, виды спорта,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соревнования,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выдающиеся спортсмены.</w:t>
            </w:r>
          </w:p>
          <w:p w:rsidR="006C6924" w:rsidRDefault="00107C0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Мои друзья. Спорт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C6924" w:rsidRPr="00DD208D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Спорт, виды спорта,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соревнования,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выдающиеся спортсмены.</w:t>
            </w:r>
          </w:p>
          <w:p w:rsidR="006C6924" w:rsidRPr="00604CEE" w:rsidRDefault="00107C06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Мои друзья. Активные виды отдыха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C6924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Спорт, виды спорта,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соревнования,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выдающиеся спортсмены.</w:t>
            </w:r>
          </w:p>
          <w:p w:rsidR="006C6924" w:rsidRDefault="00107C0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Мои друзья. Хобби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6C6924" w:rsidRDefault="006C6924">
      <w:pPr>
        <w:autoSpaceDE w:val="0"/>
        <w:autoSpaceDN w:val="0"/>
        <w:spacing w:after="0" w:line="14" w:lineRule="exact"/>
      </w:pPr>
    </w:p>
    <w:p w:rsidR="006C6924" w:rsidRDefault="006C6924">
      <w:pPr>
        <w:sectPr w:rsidR="006C6924">
          <w:pgSz w:w="11900" w:h="16840"/>
          <w:pgMar w:top="284" w:right="650" w:bottom="280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6C6924">
        <w:trPr>
          <w:trHeight w:hRule="exact" w:val="1506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2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</w:tr>
    </w:tbl>
    <w:p w:rsidR="006C6924" w:rsidRDefault="006C6924">
      <w:pPr>
        <w:autoSpaceDE w:val="0"/>
        <w:autoSpaceDN w:val="0"/>
        <w:spacing w:after="0" w:line="149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6C69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Спорт, виды спорта,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соревнования,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выдающиеся спортсмены.</w:t>
            </w:r>
          </w:p>
          <w:p w:rsidR="006C6924" w:rsidRDefault="00107C0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Мои друзья. Кружки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C6924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Спорт, виды спорта,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соревнования,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выдающиеся спортсмены. Мои друзья. Эстремальные виды спорта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C69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/>
              <w:ind w:left="72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Школа, школьная жизнь, учебные предметы,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школьная форма.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Школа. 1 сентября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C6924" w:rsidRPr="00DD208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Школа, школьная жизнь, учебные предметы,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школьная форма.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Школа.</w:t>
            </w:r>
          </w:p>
          <w:p w:rsidR="006C6924" w:rsidRDefault="00107C0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Расписание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C69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Школа, школьная жизнь, учебные предметы,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школьная форма.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Школа.</w:t>
            </w:r>
          </w:p>
          <w:p w:rsidR="006C6924" w:rsidRDefault="00107C0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Школьные предметы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C6924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Школа, школьная жизнь, учебные предметы,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школьная форма.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Школа.</w:t>
            </w:r>
          </w:p>
          <w:p w:rsidR="006C6924" w:rsidRDefault="00107C06">
            <w:pPr>
              <w:autoSpaceDE w:val="0"/>
              <w:autoSpaceDN w:val="0"/>
              <w:spacing w:before="72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Школьные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принадлежности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C69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Школа, школьная жизнь, учебные предметы,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школьная форма.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Школа.</w:t>
            </w:r>
          </w:p>
          <w:p w:rsidR="006C6924" w:rsidRDefault="00107C0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Классный кабинет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C69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Школа, школьная жизнь, учебные предметы,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школьная форма.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Школа.</w:t>
            </w:r>
          </w:p>
          <w:p w:rsidR="006C6924" w:rsidRDefault="00107C0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Дни недели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6C6924" w:rsidRPr="00DD208D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47.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/>
              <w:ind w:left="72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Школа, школьная жизнь, учебные предметы,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школьная форма.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Школа. Распорядок школьного дня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6C6924" w:rsidRPr="00604CEE" w:rsidRDefault="006C6924">
      <w:pPr>
        <w:autoSpaceDE w:val="0"/>
        <w:autoSpaceDN w:val="0"/>
        <w:spacing w:after="0" w:line="14" w:lineRule="exact"/>
        <w:rPr>
          <w:lang w:val="ru-RU"/>
        </w:rPr>
      </w:pPr>
    </w:p>
    <w:p w:rsidR="006C6924" w:rsidRPr="00604CEE" w:rsidRDefault="006C6924">
      <w:pPr>
        <w:autoSpaceDE w:val="0"/>
        <w:autoSpaceDN w:val="0"/>
        <w:spacing w:after="0" w:line="14" w:lineRule="exact"/>
        <w:rPr>
          <w:lang w:val="ru-RU"/>
        </w:rPr>
      </w:pPr>
    </w:p>
    <w:p w:rsidR="006C6924" w:rsidRPr="00604CEE" w:rsidRDefault="006C6924">
      <w:pPr>
        <w:rPr>
          <w:lang w:val="ru-RU"/>
        </w:rPr>
        <w:sectPr w:rsidR="006C6924" w:rsidRPr="00604CEE">
          <w:pgSz w:w="11900" w:h="16840"/>
          <w:pgMar w:top="0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C6924" w:rsidRPr="00604CEE" w:rsidRDefault="006C692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6C6924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Школа, школьная жизнь, учебные предметы,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школьная форма.</w:t>
            </w:r>
          </w:p>
          <w:p w:rsidR="006C6924" w:rsidRPr="00604CEE" w:rsidRDefault="00107C06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Переписка с зарубежными сверстниками. Школа.</w:t>
            </w:r>
          </w:p>
          <w:p w:rsidR="006C6924" w:rsidRDefault="00107C0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Мои одноклассники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C6924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Школа, школьная жизнь, учебные предметы,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школьная форма.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Школа.</w:t>
            </w:r>
          </w:p>
          <w:p w:rsidR="006C6924" w:rsidRDefault="00107C06">
            <w:pPr>
              <w:autoSpaceDE w:val="0"/>
              <w:autoSpaceDN w:val="0"/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Домашнее задание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C69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Школа, школьная жизнь, учебные предметы,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школьная форма.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Школа.</w:t>
            </w:r>
          </w:p>
          <w:p w:rsidR="006C6924" w:rsidRDefault="00107C0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Школьные правила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C69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Школа, школьная жизнь, учебные предметы,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школьная форма.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Школа.</w:t>
            </w:r>
          </w:p>
          <w:p w:rsidR="006C6924" w:rsidRDefault="00107C0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Школьная форма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C69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Школа, школьная жизнь, учебные предметы,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школьная форма.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Школа.</w:t>
            </w:r>
          </w:p>
          <w:p w:rsidR="006C6924" w:rsidRDefault="00107C0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Английская школа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C69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Школа, школьная жизнь, учебные предметы,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школьная форма.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Школа.</w:t>
            </w:r>
          </w:p>
          <w:p w:rsidR="006C6924" w:rsidRDefault="00107C0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C6924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Школа, школьная жизнь, учебные предметы,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школьная форма.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Школа.</w:t>
            </w:r>
          </w:p>
          <w:p w:rsidR="006C6924" w:rsidRDefault="00107C06">
            <w:pPr>
              <w:autoSpaceDE w:val="0"/>
              <w:autoSpaceDN w:val="0"/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Кружки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6C6924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Школа, школьная жизнь, учебные предметы,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школьная форма.</w:t>
            </w:r>
          </w:p>
          <w:p w:rsidR="006C6924" w:rsidRDefault="00107C06">
            <w:pPr>
              <w:autoSpaceDE w:val="0"/>
              <w:autoSpaceDN w:val="0"/>
              <w:spacing w:before="70" w:after="0"/>
              <w:ind w:left="72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Переписка с зарубежными сверстниками. Мои друзья.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C6924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странам.</w:t>
            </w:r>
          </w:p>
          <w:p w:rsidR="006C6924" w:rsidRDefault="00107C06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Путешествия. В аэропорту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6C6924" w:rsidRDefault="006C6924">
      <w:pPr>
        <w:autoSpaceDE w:val="0"/>
        <w:autoSpaceDN w:val="0"/>
        <w:spacing w:after="0" w:line="14" w:lineRule="exact"/>
      </w:pPr>
    </w:p>
    <w:p w:rsidR="006C6924" w:rsidRDefault="006C6924">
      <w:pPr>
        <w:sectPr w:rsidR="006C6924">
          <w:pgSz w:w="11900" w:h="16840"/>
          <w:pgMar w:top="284" w:right="650" w:bottom="7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C6924" w:rsidRDefault="006C692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6C6924" w:rsidRPr="00DD208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/>
              <w:ind w:left="72" w:right="144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Путешествия по России и зарубежным странам. </w:t>
            </w:r>
            <w:r w:rsidRPr="00604CE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Путешествия. Виды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путешествий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C69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странам.</w:t>
            </w:r>
          </w:p>
          <w:p w:rsidR="006C6924" w:rsidRDefault="00107C0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Путешествия.</w:t>
            </w:r>
          </w:p>
          <w:p w:rsidR="006C6924" w:rsidRDefault="00107C0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Достопримечательности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C6924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странам.</w:t>
            </w:r>
          </w:p>
          <w:p w:rsidR="006C6924" w:rsidRDefault="00107C06">
            <w:pPr>
              <w:autoSpaceDE w:val="0"/>
              <w:autoSpaceDN w:val="0"/>
              <w:spacing w:before="72" w:after="0" w:line="262" w:lineRule="auto"/>
              <w:ind w:left="72" w:right="144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Каникулы в различное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время года.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Путешествия.</w:t>
            </w:r>
          </w:p>
          <w:p w:rsidR="006C6924" w:rsidRDefault="00107C0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Экскурсии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C6924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странам.</w:t>
            </w:r>
          </w:p>
          <w:p w:rsidR="006C6924" w:rsidRDefault="00107C06">
            <w:pPr>
              <w:autoSpaceDE w:val="0"/>
              <w:autoSpaceDN w:val="0"/>
              <w:spacing w:before="70" w:after="0" w:line="262" w:lineRule="auto"/>
              <w:ind w:left="72" w:right="144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Каникулы в различное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время года.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Путешествия.</w:t>
            </w:r>
          </w:p>
          <w:p w:rsidR="006C6924" w:rsidRDefault="00107C0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C6924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странам.</w:t>
            </w:r>
          </w:p>
          <w:p w:rsidR="006C6924" w:rsidRDefault="00107C06">
            <w:pPr>
              <w:autoSpaceDE w:val="0"/>
              <w:autoSpaceDN w:val="0"/>
              <w:spacing w:before="70" w:after="0" w:line="262" w:lineRule="auto"/>
              <w:ind w:left="72" w:right="144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Каникулы в различное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время года.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Путешествия.</w:t>
            </w:r>
          </w:p>
          <w:p w:rsidR="006C6924" w:rsidRDefault="00107C0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турагентстве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C6924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странам.</w:t>
            </w:r>
          </w:p>
          <w:p w:rsidR="006C6924" w:rsidRDefault="00107C06">
            <w:pPr>
              <w:autoSpaceDE w:val="0"/>
              <w:autoSpaceDN w:val="0"/>
              <w:spacing w:before="70" w:after="0" w:line="262" w:lineRule="auto"/>
              <w:ind w:left="72" w:right="144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Каникулы в различное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время года.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Путешествия.</w:t>
            </w:r>
          </w:p>
          <w:p w:rsidR="006C6924" w:rsidRDefault="00107C0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отеле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6C6924" w:rsidRPr="00DD208D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странам.</w:t>
            </w:r>
          </w:p>
          <w:p w:rsidR="006C6924" w:rsidRDefault="00107C06">
            <w:pPr>
              <w:autoSpaceDE w:val="0"/>
              <w:autoSpaceDN w:val="0"/>
              <w:spacing w:before="72" w:after="0" w:line="262" w:lineRule="auto"/>
              <w:ind w:left="72" w:right="144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Каникулы в различное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время года.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Путешествия.</w:t>
            </w:r>
          </w:p>
          <w:p w:rsidR="006C6924" w:rsidRDefault="00107C0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Сувениры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C6924" w:rsidRPr="00DD208D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странам.</w:t>
            </w:r>
          </w:p>
          <w:p w:rsidR="006C6924" w:rsidRDefault="00107C06">
            <w:pPr>
              <w:autoSpaceDE w:val="0"/>
              <w:autoSpaceDN w:val="0"/>
              <w:spacing w:before="70" w:after="0" w:line="262" w:lineRule="auto"/>
              <w:ind w:left="72" w:right="144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Каникулы в различное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время года.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Путешествия.</w:t>
            </w:r>
          </w:p>
          <w:p w:rsidR="006C6924" w:rsidRDefault="00107C0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Парки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6C6924" w:rsidRPr="00604CEE" w:rsidRDefault="006C6924">
      <w:pPr>
        <w:autoSpaceDE w:val="0"/>
        <w:autoSpaceDN w:val="0"/>
        <w:spacing w:after="0" w:line="14" w:lineRule="exact"/>
        <w:rPr>
          <w:lang w:val="ru-RU"/>
        </w:rPr>
      </w:pPr>
    </w:p>
    <w:p w:rsidR="006C6924" w:rsidRPr="00604CEE" w:rsidRDefault="006C6924">
      <w:pPr>
        <w:rPr>
          <w:lang w:val="ru-RU"/>
        </w:rPr>
        <w:sectPr w:rsidR="006C6924" w:rsidRPr="00604CEE">
          <w:pgSz w:w="11900" w:h="16840"/>
          <w:pgMar w:top="284" w:right="650" w:bottom="11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C6924" w:rsidRPr="00604CEE" w:rsidRDefault="006C692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6C6924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странам.</w:t>
            </w:r>
          </w:p>
          <w:p w:rsidR="006C6924" w:rsidRDefault="00107C06">
            <w:pPr>
              <w:autoSpaceDE w:val="0"/>
              <w:autoSpaceDN w:val="0"/>
              <w:spacing w:before="70" w:after="0" w:line="262" w:lineRule="auto"/>
              <w:ind w:left="72" w:right="144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Каникулы в различное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время года.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Путешествия.</w:t>
            </w:r>
          </w:p>
          <w:p w:rsidR="006C6924" w:rsidRDefault="00107C0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Экстремальный туризм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C6924" w:rsidRPr="00DD208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 профессий. Моя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семья. Профессии членов семьи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C6924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 профессий. Мои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друзья. Разные профессии, которые мы выбираем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C69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 профессий. Мои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друзья. Кем хочешь стать?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C69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 профессий. Мои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друзья. Разные профессии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C69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71" w:lineRule="auto"/>
              <w:ind w:left="72" w:right="676"/>
              <w:jc w:val="both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профессий. Мои друзья. Современные профессии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C69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Природа. Окружающий мир. Летние каникулы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C69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Природа. Окружающий мир. В зоопарке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C69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Природа. Погода.</w:t>
            </w:r>
          </w:p>
          <w:p w:rsidR="006C6924" w:rsidRPr="00604CEE" w:rsidRDefault="00107C06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Окружающий мир. На море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6C6924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Природа. Погода.</w:t>
            </w:r>
          </w:p>
          <w:p w:rsidR="006C6924" w:rsidRPr="00604CEE" w:rsidRDefault="00107C06">
            <w:pPr>
              <w:autoSpaceDE w:val="0"/>
              <w:autoSpaceDN w:val="0"/>
              <w:spacing w:before="72" w:after="0" w:line="262" w:lineRule="auto"/>
              <w:ind w:left="72" w:right="576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Окружающий мир. В лагере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C69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Природа. Погода. Окружающий мир.</w:t>
            </w:r>
          </w:p>
          <w:p w:rsidR="006C6924" w:rsidRPr="00604CEE" w:rsidRDefault="00107C0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Климат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C69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Природа. Погода.</w:t>
            </w:r>
          </w:p>
          <w:p w:rsidR="006C6924" w:rsidRPr="00604CEE" w:rsidRDefault="00107C0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Окружающий мир.</w:t>
            </w:r>
          </w:p>
          <w:p w:rsidR="006C6924" w:rsidRPr="00604CEE" w:rsidRDefault="00107C0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 Великобритании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C6924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Транспорт.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Окружающий мир. В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деревне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6C6924" w:rsidRDefault="006C6924">
      <w:pPr>
        <w:autoSpaceDE w:val="0"/>
        <w:autoSpaceDN w:val="0"/>
        <w:spacing w:after="0" w:line="14" w:lineRule="exact"/>
      </w:pPr>
    </w:p>
    <w:p w:rsidR="006C6924" w:rsidRDefault="006C6924">
      <w:pPr>
        <w:sectPr w:rsidR="006C6924">
          <w:pgSz w:w="11900" w:h="16840"/>
          <w:pgMar w:top="284" w:right="650" w:bottom="5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C6924" w:rsidRDefault="006C692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6C69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Транспорт.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Окружающий мир. На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ферме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C69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Транспорт.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Окружающий мир.</w:t>
            </w:r>
          </w:p>
          <w:p w:rsidR="006C6924" w:rsidRPr="00604CEE" w:rsidRDefault="00107C0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Ландшафт моего города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C6924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Транспорт.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Окружающий мир. В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городе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C69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Транспорт.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Окружающий мир. Мир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вокруг меня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C6924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/>
              <w:ind w:left="72" w:right="288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Современные средства коммуникации (телефон, Интернет и т.д.).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Мир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современного подростка.</w:t>
            </w:r>
          </w:p>
          <w:p w:rsidR="006C6924" w:rsidRDefault="00107C0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Телевизор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C6924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Современные средства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коммуникации (телефон, Интернет и т.д.). Мир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современного подростка. Образовательные ресурсы в интернете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C6924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78" w:lineRule="auto"/>
              <w:ind w:left="72" w:right="288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Современные средства коммуникации (телефон, Интернет и т.д.). Мир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современного подростка.</w:t>
            </w:r>
          </w:p>
          <w:p w:rsidR="006C6924" w:rsidRPr="00604CEE" w:rsidRDefault="00107C0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Школьные СМИ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C6924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Современные средства коммуникации (телефон, Интернет и т.д.). Мир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современного подростка.</w:t>
            </w:r>
          </w:p>
          <w:p w:rsidR="006C6924" w:rsidRPr="00604CEE" w:rsidRDefault="00107C06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Часы, проведенные за компьютером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C6924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Современные средства коммуникации (телефон, Интернет и т.д.).</w:t>
            </w:r>
          </w:p>
          <w:p w:rsidR="006C6924" w:rsidRDefault="00107C0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</w:tbl>
    <w:p w:rsidR="006C6924" w:rsidRDefault="006C6924">
      <w:pPr>
        <w:autoSpaceDE w:val="0"/>
        <w:autoSpaceDN w:val="0"/>
        <w:spacing w:after="0" w:line="14" w:lineRule="exact"/>
      </w:pPr>
    </w:p>
    <w:p w:rsidR="006C6924" w:rsidRDefault="006C6924">
      <w:pPr>
        <w:sectPr w:rsidR="006C6924">
          <w:pgSz w:w="11900" w:h="16840"/>
          <w:pgMar w:top="284" w:right="650" w:bottom="3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C6924" w:rsidRDefault="006C692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6C6924">
        <w:trPr>
          <w:trHeight w:hRule="exact" w:val="38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Их географическое положение, столицы и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крупные города;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достопримеча-тельности, культурные особенности (национальные праздники, традиции, обычаи).</w:t>
            </w:r>
          </w:p>
          <w:p w:rsidR="006C6924" w:rsidRPr="00604CEE" w:rsidRDefault="00107C0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Страны изучаемого языка.</w:t>
            </w:r>
          </w:p>
          <w:p w:rsidR="006C6924" w:rsidRPr="00604CEE" w:rsidRDefault="00107C06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Русские города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C6924" w:rsidRPr="00DD208D">
        <w:trPr>
          <w:trHeight w:hRule="exact" w:val="35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86" w:lineRule="auto"/>
              <w:ind w:left="72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Их географическое положение, столицы и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крупные города;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достопримеча-тельности, культурные особенности (национальные праздники, традиции, обычаи).Страны изучаемого языка.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Лондон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C6924">
        <w:trPr>
          <w:trHeight w:hRule="exact" w:val="35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86" w:lineRule="auto"/>
              <w:ind w:left="72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Их географическое положение, столицы и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крупные города;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достопримеча-тельности, культурные особенности (национальные праздники, традиции, обычаи).Страны изучаемого языка.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Тауэр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C6924">
        <w:trPr>
          <w:trHeight w:hRule="exact" w:val="34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86" w:lineRule="auto"/>
              <w:ind w:left="72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Их географическое положение, столицы и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крупные города;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достопримеча-тельности, культурные особенности (национальные праздники, традиции, обычаи).Страны изучаемого языка.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Биг Бэн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6C6924" w:rsidRDefault="006C6924">
      <w:pPr>
        <w:autoSpaceDE w:val="0"/>
        <w:autoSpaceDN w:val="0"/>
        <w:spacing w:after="0" w:line="14" w:lineRule="exact"/>
      </w:pPr>
    </w:p>
    <w:p w:rsidR="006C6924" w:rsidRDefault="006C6924">
      <w:pPr>
        <w:sectPr w:rsidR="006C6924">
          <w:pgSz w:w="11900" w:h="16840"/>
          <w:pgMar w:top="284" w:right="650" w:bottom="9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C6924" w:rsidRDefault="006C692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6C6924">
        <w:trPr>
          <w:trHeight w:hRule="exact" w:val="38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Их географическое положение, столицы и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крупные города;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достопримеча-тельности, культурные особенности (национальные праздники, традиции, обычаи).Страны изучаемого языка.</w:t>
            </w:r>
          </w:p>
          <w:p w:rsidR="006C6924" w:rsidRDefault="00107C06">
            <w:pPr>
              <w:autoSpaceDE w:val="0"/>
              <w:autoSpaceDN w:val="0"/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Букингемский дворец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C6924">
        <w:trPr>
          <w:trHeight w:hRule="exact" w:val="38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86" w:lineRule="auto"/>
              <w:ind w:left="72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Их географическое положение, столицы и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крупные города;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достопримеча-тельности, культурные особенности (национальные праздники, традиции, обычаи).Страны изучаемого языка.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Как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пройти…?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C6924" w:rsidRPr="00DD208D">
        <w:trPr>
          <w:trHeight w:hRule="exact" w:val="38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Их географическое положение, столицы и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крупные города;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достопримеча-тельности, культурные особенности (национальные праздники, традиции, обычаи).Страны изучаемого языка.</w:t>
            </w:r>
          </w:p>
          <w:p w:rsidR="006C6924" w:rsidRDefault="00107C06">
            <w:pPr>
              <w:autoSpaceDE w:val="0"/>
              <w:autoSpaceDN w:val="0"/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Лондонский зоопарк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C6924">
        <w:trPr>
          <w:trHeight w:hRule="exact" w:val="34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86" w:lineRule="auto"/>
              <w:ind w:left="72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Их географическое положение, столицы и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крупные города;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достопримеча-тельности, культурные особенности (национальные праздники, традиции, обычаи).Страны изучаемого языка.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Музеи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6C6924" w:rsidRDefault="006C6924">
      <w:pPr>
        <w:autoSpaceDE w:val="0"/>
        <w:autoSpaceDN w:val="0"/>
        <w:spacing w:after="0" w:line="14" w:lineRule="exact"/>
      </w:pPr>
    </w:p>
    <w:p w:rsidR="006C6924" w:rsidRDefault="006C6924">
      <w:pPr>
        <w:sectPr w:rsidR="006C6924">
          <w:pgSz w:w="11900" w:h="16840"/>
          <w:pgMar w:top="284" w:right="650" w:bottom="5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C6924" w:rsidRDefault="006C692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6C6924">
        <w:trPr>
          <w:trHeight w:hRule="exact" w:val="38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86" w:lineRule="auto"/>
              <w:ind w:left="72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Их географическое положение, столицы и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крупные города;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достопримеча-тельности, культурные особенности (национальные праздники, традиции, обычаи).Страны изучаемого языка.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Флора и фауна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C6924">
        <w:trPr>
          <w:trHeight w:hRule="exact" w:val="38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Их географическое положение, столицы и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крупные города;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достопримеча-тельности, культурные особенности (национальные праздники, традиции, обычаи).Страны изучаемого языка.</w:t>
            </w:r>
          </w:p>
          <w:p w:rsidR="006C6924" w:rsidRDefault="00107C0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Традиции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C6924" w:rsidRPr="00DD208D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83" w:lineRule="auto"/>
              <w:ind w:left="72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изучаемого языка (ученые, писатели, поэты,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музыканты, спортсмены и др.).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Выдающиеся люди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прошлого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C6924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83" w:lineRule="auto"/>
              <w:ind w:left="72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изучаемого языка (ученые, писатели, поэты,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музыканты, спортсмены и др.).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Великие поэты,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C6924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81" w:lineRule="auto"/>
              <w:ind w:left="72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изучаемого языка (ученые, писатели, поэты,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музыканты, спортсмены и др.).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Сказочные персонажи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6C6924" w:rsidRDefault="006C6924">
      <w:pPr>
        <w:autoSpaceDE w:val="0"/>
        <w:autoSpaceDN w:val="0"/>
        <w:spacing w:after="0" w:line="14" w:lineRule="exact"/>
      </w:pPr>
    </w:p>
    <w:p w:rsidR="006C6924" w:rsidRDefault="006C6924">
      <w:pPr>
        <w:sectPr w:rsidR="006C6924">
          <w:pgSz w:w="11900" w:h="16840"/>
          <w:pgMar w:top="284" w:right="650" w:bottom="6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C6924" w:rsidRDefault="006C692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6C6924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81" w:lineRule="auto"/>
              <w:ind w:left="156" w:hanging="156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Выдающиеся люди родной страны и страны/стран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изучаемого языка (ученые, писатели, поэты,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музыканты, спортсмены и др.).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Спортсмены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C6924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83" w:lineRule="auto"/>
              <w:ind w:left="72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изучаемого языка (ученые, писатели, поэты,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музыканты, спортсмены и др.).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Музыканты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6C6924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83" w:lineRule="auto"/>
              <w:ind w:left="156" w:hanging="156"/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Выдающиеся люди родной страны и страны/стран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изучаемого языка (ученые, писатели, поэты, </w:t>
            </w:r>
            <w:r w:rsidRPr="00604CEE">
              <w:rPr>
                <w:lang w:val="ru-RU"/>
              </w:rPr>
              <w:br/>
            </w: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музыканты, спортсмены и др.).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Обобщение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6C692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C6924">
        <w:trPr>
          <w:trHeight w:hRule="exact" w:val="808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Pr="00604CEE" w:rsidRDefault="00107C0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04C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924" w:rsidRDefault="00107C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</w:t>
            </w:r>
          </w:p>
        </w:tc>
      </w:tr>
    </w:tbl>
    <w:p w:rsidR="006C6924" w:rsidRDefault="006C6924">
      <w:pPr>
        <w:autoSpaceDE w:val="0"/>
        <w:autoSpaceDN w:val="0"/>
        <w:spacing w:after="0" w:line="14" w:lineRule="exact"/>
      </w:pPr>
    </w:p>
    <w:p w:rsidR="006C6924" w:rsidRDefault="006C6924">
      <w:pPr>
        <w:sectPr w:rsidR="006C692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C6924" w:rsidRDefault="006C6924">
      <w:pPr>
        <w:autoSpaceDE w:val="0"/>
        <w:autoSpaceDN w:val="0"/>
        <w:spacing w:after="78" w:line="220" w:lineRule="exact"/>
      </w:pPr>
    </w:p>
    <w:p w:rsidR="006C6924" w:rsidRDefault="00107C06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6C6924" w:rsidRDefault="00107C06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6C6924" w:rsidRPr="00604CEE" w:rsidRDefault="00107C06">
      <w:pPr>
        <w:autoSpaceDE w:val="0"/>
        <w:autoSpaceDN w:val="0"/>
        <w:spacing w:before="166" w:after="0" w:line="271" w:lineRule="auto"/>
        <w:ind w:right="720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Ваулина Ю.Е., Дули Д., Подоляко О.Е. и другие. Английский язык. 5 класс. АО «Издательство«Просвещение»; </w:t>
      </w:r>
      <w:r w:rsidRPr="00604CEE">
        <w:rPr>
          <w:lang w:val="ru-RU"/>
        </w:rPr>
        <w:br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6C6924" w:rsidRPr="00604CEE" w:rsidRDefault="00107C06">
      <w:pPr>
        <w:autoSpaceDE w:val="0"/>
        <w:autoSpaceDN w:val="0"/>
        <w:spacing w:before="262" w:after="0" w:line="230" w:lineRule="auto"/>
        <w:rPr>
          <w:lang w:val="ru-RU"/>
        </w:rPr>
      </w:pP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6C6924" w:rsidRPr="00604CEE" w:rsidRDefault="00107C06">
      <w:pPr>
        <w:autoSpaceDE w:val="0"/>
        <w:autoSpaceDN w:val="0"/>
        <w:spacing w:before="166" w:after="0" w:line="283" w:lineRule="auto"/>
        <w:ind w:right="1584"/>
        <w:rPr>
          <w:lang w:val="ru-RU"/>
        </w:rPr>
      </w:pP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Компоненты УМК "</w:t>
      </w:r>
      <w:r>
        <w:rPr>
          <w:rFonts w:ascii="Times New Roman" w:eastAsia="Times New Roman" w:hAnsi="Times New Roman"/>
          <w:color w:val="000000"/>
          <w:sz w:val="24"/>
        </w:rPr>
        <w:t>Spotlight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 5" / "Английский в фокусе 5" 5 класс: </w:t>
      </w:r>
      <w:r w:rsidRPr="00604CEE">
        <w:rPr>
          <w:lang w:val="ru-RU"/>
        </w:rPr>
        <w:br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Книга для учителя </w:t>
      </w:r>
      <w:r w:rsidRPr="00604CEE">
        <w:rPr>
          <w:lang w:val="ru-RU"/>
        </w:rPr>
        <w:br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Рабочие программы. Предметная линия учебников «Английский в фокусе». 5-9 классы Тренировочные упражнения в формате ГИА 5 класс </w:t>
      </w:r>
      <w:r w:rsidRPr="00604CEE">
        <w:rPr>
          <w:lang w:val="ru-RU"/>
        </w:rPr>
        <w:br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Сборник устных тем для подготовки к ГИА 5-9 класс </w:t>
      </w:r>
      <w:r w:rsidRPr="00604CEE">
        <w:rPr>
          <w:lang w:val="ru-RU"/>
        </w:rPr>
        <w:br/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Наговицына О.В. Поурочные разработки по английскому языку к УМК Ю.Е. Ваулиной</w:t>
      </w:r>
    </w:p>
    <w:p w:rsidR="006C6924" w:rsidRPr="00604CEE" w:rsidRDefault="00107C06">
      <w:pPr>
        <w:autoSpaceDE w:val="0"/>
        <w:autoSpaceDN w:val="0"/>
        <w:spacing w:before="262" w:after="0" w:line="230" w:lineRule="auto"/>
        <w:rPr>
          <w:lang w:val="ru-RU"/>
        </w:rPr>
      </w:pP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6C6924" w:rsidRPr="00604CEE" w:rsidRDefault="00107C06">
      <w:pPr>
        <w:autoSpaceDE w:val="0"/>
        <w:autoSpaceDN w:val="0"/>
        <w:spacing w:before="166" w:after="0" w:line="281" w:lineRule="auto"/>
        <w:ind w:right="532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prosv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assistance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umk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english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spotlight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04CE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prosv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umk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spotlight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04CE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/11 </w:t>
      </w:r>
      <w:r w:rsidRPr="00604CE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/11/5/ </w:t>
      </w:r>
      <w:r w:rsidRPr="00604CE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uchebnik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mos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catalogue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04CE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skysmart</w:t>
      </w:r>
      <w:r w:rsidRPr="00604CE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6C6924" w:rsidRPr="00604CEE" w:rsidRDefault="006C6924">
      <w:pPr>
        <w:rPr>
          <w:lang w:val="ru-RU"/>
        </w:rPr>
        <w:sectPr w:rsidR="006C6924" w:rsidRPr="00604CE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C6924" w:rsidRPr="00604CEE" w:rsidRDefault="006C6924">
      <w:pPr>
        <w:autoSpaceDE w:val="0"/>
        <w:autoSpaceDN w:val="0"/>
        <w:spacing w:after="78" w:line="220" w:lineRule="exact"/>
        <w:rPr>
          <w:lang w:val="ru-RU"/>
        </w:rPr>
      </w:pPr>
    </w:p>
    <w:p w:rsidR="006C6924" w:rsidRPr="00604CEE" w:rsidRDefault="00107C06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604CEE">
        <w:rPr>
          <w:lang w:val="ru-RU"/>
        </w:rPr>
        <w:br/>
      </w:r>
      <w:r w:rsidRPr="00604CEE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6C6924" w:rsidRPr="00604CEE" w:rsidRDefault="006C6924">
      <w:pPr>
        <w:rPr>
          <w:lang w:val="ru-RU"/>
        </w:rPr>
        <w:sectPr w:rsidR="006C6924" w:rsidRPr="00604CE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7C06" w:rsidRPr="00604CEE" w:rsidRDefault="00107C06">
      <w:pPr>
        <w:rPr>
          <w:lang w:val="ru-RU"/>
        </w:rPr>
      </w:pPr>
    </w:p>
    <w:sectPr w:rsidR="00107C06" w:rsidRPr="00604CE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07C06"/>
    <w:rsid w:val="0015074B"/>
    <w:rsid w:val="001B4C57"/>
    <w:rsid w:val="0029639D"/>
    <w:rsid w:val="00326F90"/>
    <w:rsid w:val="00604CEE"/>
    <w:rsid w:val="006C6924"/>
    <w:rsid w:val="00877906"/>
    <w:rsid w:val="00AA1D8D"/>
    <w:rsid w:val="00B47730"/>
    <w:rsid w:val="00CB0664"/>
    <w:rsid w:val="00DD208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A7B74E"/>
  <w14:defaultImageDpi w14:val="300"/>
  <w15:docId w15:val="{D1B6076F-0B9B-4024-818F-A73A9DD2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47F8E0-FF96-4E3F-8B22-2D8290FF8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9185</Words>
  <Characters>52356</Characters>
  <Application>Microsoft Office Word</Application>
  <DocSecurity>0</DocSecurity>
  <Lines>436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61419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Pavlova_NA</cp:lastModifiedBy>
  <cp:revision>7</cp:revision>
  <dcterms:created xsi:type="dcterms:W3CDTF">2013-12-23T23:15:00Z</dcterms:created>
  <dcterms:modified xsi:type="dcterms:W3CDTF">2022-09-13T08:57:00Z</dcterms:modified>
  <cp:category/>
</cp:coreProperties>
</file>