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46" w:rsidRDefault="00380046">
      <w:pPr>
        <w:autoSpaceDE w:val="0"/>
        <w:autoSpaceDN w:val="0"/>
        <w:spacing w:after="78" w:line="220" w:lineRule="exact"/>
      </w:pPr>
    </w:p>
    <w:p w:rsidR="009F7504" w:rsidRDefault="009F7504" w:rsidP="009F7504">
      <w:pPr>
        <w:autoSpaceDE w:val="0"/>
        <w:autoSpaceDN w:val="0"/>
        <w:spacing w:after="0" w:line="228" w:lineRule="auto"/>
        <w:ind w:left="828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F7504" w:rsidRDefault="009F7504" w:rsidP="009F7504">
      <w:pPr>
        <w:autoSpaceDE w:val="0"/>
        <w:autoSpaceDN w:val="0"/>
        <w:spacing w:before="670" w:after="0" w:line="228" w:lineRule="auto"/>
        <w:ind w:left="177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Калужской области</w:t>
      </w:r>
    </w:p>
    <w:p w:rsidR="009F7504" w:rsidRDefault="009F7504" w:rsidP="009F7504">
      <w:pPr>
        <w:autoSpaceDE w:val="0"/>
        <w:autoSpaceDN w:val="0"/>
        <w:spacing w:after="0" w:line="228" w:lineRule="auto"/>
        <w:ind w:right="985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9F7504" w:rsidRDefault="009F7504" w:rsidP="009F7504">
      <w:pPr>
        <w:autoSpaceDE w:val="0"/>
        <w:autoSpaceDN w:val="0"/>
        <w:spacing w:after="0" w:line="228" w:lineRule="auto"/>
        <w:ind w:right="985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F7504" w:rsidRDefault="009F7504" w:rsidP="009F7504">
      <w:pPr>
        <w:autoSpaceDE w:val="0"/>
        <w:autoSpaceDN w:val="0"/>
        <w:spacing w:after="0" w:line="228" w:lineRule="auto"/>
        <w:ind w:right="985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Муниципальное общеобразовательное учреждение   </w:t>
      </w:r>
    </w:p>
    <w:p w:rsidR="009F7504" w:rsidRDefault="009F7504" w:rsidP="009F7504">
      <w:pPr>
        <w:autoSpaceDE w:val="0"/>
        <w:autoSpaceDN w:val="0"/>
        <w:spacing w:after="0" w:line="228" w:lineRule="auto"/>
        <w:ind w:right="985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"Средняя общеобразовательная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школа  №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1 г. Боровск"</w:t>
      </w:r>
    </w:p>
    <w:p w:rsidR="009F7504" w:rsidRDefault="009F7504" w:rsidP="009F7504">
      <w:pPr>
        <w:spacing w:after="0"/>
        <w:rPr>
          <w:lang w:val="ru-RU"/>
        </w:rPr>
        <w:sectPr w:rsidR="009F7504">
          <w:pgSz w:w="11900" w:h="16840"/>
          <w:pgMar w:top="298" w:right="864" w:bottom="1440" w:left="1404" w:header="720" w:footer="720" w:gutter="0"/>
          <w:cols w:space="720"/>
        </w:sectPr>
      </w:pPr>
    </w:p>
    <w:p w:rsidR="009F7504" w:rsidRDefault="009F7504" w:rsidP="009F7504">
      <w:pPr>
        <w:autoSpaceDE w:val="0"/>
        <w:autoSpaceDN w:val="0"/>
        <w:spacing w:before="978" w:after="0" w:line="262" w:lineRule="auto"/>
        <w:ind w:left="3168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F7504" w:rsidRDefault="009F7504" w:rsidP="009F7504">
      <w:pPr>
        <w:autoSpaceDE w:val="0"/>
        <w:autoSpaceDN w:val="0"/>
        <w:spacing w:before="978" w:after="0" w:line="262" w:lineRule="auto"/>
        <w:ind w:left="3168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80046" w:rsidRPr="0094170F" w:rsidRDefault="00AA7F87" w:rsidP="009F7504">
      <w:pPr>
        <w:autoSpaceDE w:val="0"/>
        <w:autoSpaceDN w:val="0"/>
        <w:spacing w:before="978" w:after="0" w:line="262" w:lineRule="auto"/>
        <w:ind w:left="3168" w:right="3600"/>
        <w:jc w:val="center"/>
        <w:rPr>
          <w:lang w:val="ru-RU"/>
        </w:rPr>
      </w:pPr>
      <w:bookmarkStart w:id="0" w:name="_GoBack"/>
      <w:bookmarkEnd w:id="0"/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</w:p>
    <w:p w:rsidR="00380046" w:rsidRPr="0094170F" w:rsidRDefault="00AA7F87" w:rsidP="009F7504">
      <w:pPr>
        <w:autoSpaceDE w:val="0"/>
        <w:autoSpaceDN w:val="0"/>
        <w:spacing w:after="0" w:line="262" w:lineRule="auto"/>
        <w:ind w:left="3744" w:right="3888"/>
        <w:jc w:val="center"/>
        <w:rPr>
          <w:lang w:val="ru-RU"/>
        </w:rPr>
      </w:pPr>
      <w:proofErr w:type="gram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учебного</w:t>
      </w:r>
      <w:proofErr w:type="gram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предмета</w:t>
      </w:r>
      <w:r w:rsidRPr="0094170F">
        <w:rPr>
          <w:lang w:val="ru-RU"/>
        </w:rPr>
        <w:br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:rsidR="009F7504" w:rsidRDefault="009F7504" w:rsidP="009F7504">
      <w:pPr>
        <w:tabs>
          <w:tab w:val="left" w:pos="4200"/>
        </w:tabs>
        <w:autoSpaceDE w:val="0"/>
        <w:autoSpaceDN w:val="0"/>
        <w:spacing w:after="0" w:line="262" w:lineRule="auto"/>
        <w:ind w:left="2448" w:right="2592"/>
        <w:rPr>
          <w:lang w:val="ru-RU"/>
        </w:rPr>
      </w:pPr>
      <w:r>
        <w:rPr>
          <w:lang w:val="ru-RU"/>
        </w:rPr>
        <w:tab/>
      </w:r>
    </w:p>
    <w:p w:rsidR="00380046" w:rsidRPr="0094170F" w:rsidRDefault="009F7504" w:rsidP="009F7504">
      <w:pPr>
        <w:tabs>
          <w:tab w:val="left" w:pos="4200"/>
        </w:tabs>
        <w:autoSpaceDE w:val="0"/>
        <w:autoSpaceDN w:val="0"/>
        <w:spacing w:after="0" w:line="262" w:lineRule="auto"/>
        <w:ind w:left="2448" w:right="2592"/>
        <w:rPr>
          <w:lang w:val="ru-RU"/>
        </w:rPr>
      </w:pPr>
      <w:r>
        <w:rPr>
          <w:lang w:val="ru-RU"/>
        </w:rPr>
        <w:t xml:space="preserve">                                         1 класс</w:t>
      </w:r>
      <w:r w:rsidR="00AA7F87" w:rsidRPr="0094170F">
        <w:rPr>
          <w:lang w:val="ru-RU"/>
        </w:rPr>
        <w:br/>
      </w:r>
    </w:p>
    <w:p w:rsidR="009F7504" w:rsidRDefault="009F7504" w:rsidP="009F7504">
      <w:pPr>
        <w:autoSpaceDE w:val="0"/>
        <w:autoSpaceDN w:val="0"/>
        <w:spacing w:before="2830" w:after="0" w:line="230" w:lineRule="auto"/>
        <w:ind w:right="424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80046" w:rsidRPr="0094170F" w:rsidRDefault="00AA7F87" w:rsidP="009F7504">
      <w:pPr>
        <w:autoSpaceDE w:val="0"/>
        <w:autoSpaceDN w:val="0"/>
        <w:spacing w:before="2830" w:after="0" w:line="230" w:lineRule="auto"/>
        <w:ind w:right="4248"/>
        <w:jc w:val="right"/>
        <w:rPr>
          <w:lang w:val="ru-RU"/>
        </w:rPr>
      </w:pPr>
      <w:proofErr w:type="spell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г.Боровск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380046" w:rsidRPr="0094170F" w:rsidRDefault="00380046" w:rsidP="009F7504">
      <w:pPr>
        <w:rPr>
          <w:lang w:val="ru-RU"/>
        </w:rPr>
        <w:sectPr w:rsidR="00380046" w:rsidRPr="0094170F">
          <w:type w:val="continuous"/>
          <w:pgSz w:w="11900" w:h="16840"/>
          <w:pgMar w:top="298" w:right="876" w:bottom="398" w:left="1206" w:header="720" w:footer="720" w:gutter="0"/>
          <w:cols w:space="720" w:equalWidth="0">
            <w:col w:w="9818" w:space="0"/>
          </w:cols>
          <w:docGrid w:linePitch="360"/>
        </w:sectPr>
      </w:pPr>
    </w:p>
    <w:p w:rsidR="00380046" w:rsidRPr="0094170F" w:rsidRDefault="00380046">
      <w:pPr>
        <w:rPr>
          <w:lang w:val="ru-RU"/>
        </w:rPr>
        <w:sectPr w:rsidR="00380046" w:rsidRPr="0094170F">
          <w:pgSz w:w="11900" w:h="16840"/>
          <w:pgMar w:top="1440" w:right="1440" w:bottom="1440" w:left="1440" w:header="720" w:footer="720" w:gutter="0"/>
          <w:cols w:space="720" w:equalWidth="0">
            <w:col w:w="9818" w:space="0"/>
          </w:cols>
          <w:docGrid w:linePitch="360"/>
        </w:sectPr>
      </w:pPr>
    </w:p>
    <w:p w:rsidR="00380046" w:rsidRPr="0094170F" w:rsidRDefault="00380046">
      <w:pPr>
        <w:autoSpaceDE w:val="0"/>
        <w:autoSpaceDN w:val="0"/>
        <w:spacing w:after="78" w:line="220" w:lineRule="exact"/>
        <w:rPr>
          <w:lang w:val="ru-RU"/>
        </w:rPr>
      </w:pPr>
    </w:p>
    <w:p w:rsidR="00380046" w:rsidRPr="0094170F" w:rsidRDefault="00AA7F87">
      <w:pPr>
        <w:autoSpaceDE w:val="0"/>
        <w:autoSpaceDN w:val="0"/>
        <w:spacing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80046" w:rsidRPr="0094170F" w:rsidRDefault="00AA7F87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380046" w:rsidRPr="0094170F" w:rsidRDefault="00AA7F8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94170F">
        <w:rPr>
          <w:lang w:val="ru-RU"/>
        </w:rPr>
        <w:br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380046" w:rsidRPr="0094170F" w:rsidRDefault="00AA7F87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</w:t>
      </w:r>
      <w:proofErr w:type="gram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раскрывает  содержательные</w:t>
      </w:r>
      <w:proofErr w:type="gram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</w:t>
      </w:r>
      <w:proofErr w:type="gram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средствами  учебного</w:t>
      </w:r>
      <w:proofErr w:type="gram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380046" w:rsidRPr="0094170F" w:rsidRDefault="00AA7F8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94170F">
        <w:rPr>
          <w:lang w:val="ru-RU"/>
        </w:rPr>
        <w:tab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 </w:t>
      </w:r>
      <w:r w:rsidRPr="0094170F">
        <w:rPr>
          <w:lang w:val="ru-RU"/>
        </w:rPr>
        <w:tab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94170F">
        <w:rPr>
          <w:lang w:val="ru-RU"/>
        </w:rPr>
        <w:tab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380046" w:rsidRPr="0094170F" w:rsidRDefault="00AA7F87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</w:t>
      </w:r>
      <w:proofErr w:type="gram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культурного  стандарта</w:t>
      </w:r>
      <w:proofErr w:type="gram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80046" w:rsidRPr="0094170F" w:rsidRDefault="00AA7F87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380046" w:rsidRPr="0094170F" w:rsidRDefault="00AA7F87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380046" w:rsidRPr="0094170F" w:rsidRDefault="00AA7F87">
      <w:pPr>
        <w:autoSpaceDE w:val="0"/>
        <w:autoSpaceDN w:val="0"/>
        <w:spacing w:before="190" w:after="0"/>
        <w:ind w:left="420"/>
        <w:rPr>
          <w:lang w:val="ru-RU"/>
        </w:rPr>
      </w:pPr>
      <w:proofErr w:type="gram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380046" w:rsidRPr="0094170F" w:rsidRDefault="00AA7F8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380046" w:rsidRPr="0094170F" w:rsidRDefault="00380046">
      <w:pPr>
        <w:rPr>
          <w:lang w:val="ru-RU"/>
        </w:rPr>
        <w:sectPr w:rsidR="00380046" w:rsidRPr="0094170F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80046" w:rsidRPr="0094170F" w:rsidRDefault="00380046">
      <w:pPr>
        <w:autoSpaceDE w:val="0"/>
        <w:autoSpaceDN w:val="0"/>
        <w:spacing w:after="66" w:line="220" w:lineRule="exact"/>
        <w:rPr>
          <w:lang w:val="ru-RU"/>
        </w:rPr>
      </w:pPr>
    </w:p>
    <w:p w:rsidR="00380046" w:rsidRPr="0094170F" w:rsidRDefault="00AA7F87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380046" w:rsidRPr="0094170F" w:rsidRDefault="00AA7F87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380046" w:rsidRPr="0094170F" w:rsidRDefault="00AA7F87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gram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proofErr w:type="gram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курса«</w:t>
      </w:r>
      <w:proofErr w:type="gram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Окружающий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:rsidR="00380046" w:rsidRPr="0094170F" w:rsidRDefault="00AA7F8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380046" w:rsidRPr="0094170F" w:rsidRDefault="00AA7F87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proofErr w:type="gram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освоение</w:t>
      </w:r>
      <w:proofErr w:type="gram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общечеловеческих ценностей взаимодействия в системах «Человек и </w:t>
      </w:r>
      <w:proofErr w:type="spell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природа»,«Человек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:rsidR="00380046" w:rsidRPr="0094170F" w:rsidRDefault="00AA7F87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94170F">
        <w:rPr>
          <w:lang w:val="ru-RU"/>
        </w:rPr>
        <w:tab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380046" w:rsidRPr="0094170F" w:rsidRDefault="00380046">
      <w:pPr>
        <w:rPr>
          <w:lang w:val="ru-RU"/>
        </w:rPr>
        <w:sectPr w:rsidR="00380046" w:rsidRPr="0094170F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380046" w:rsidRPr="0094170F" w:rsidRDefault="00380046">
      <w:pPr>
        <w:autoSpaceDE w:val="0"/>
        <w:autoSpaceDN w:val="0"/>
        <w:spacing w:after="78" w:line="220" w:lineRule="exact"/>
        <w:rPr>
          <w:lang w:val="ru-RU"/>
        </w:rPr>
      </w:pPr>
    </w:p>
    <w:p w:rsidR="00380046" w:rsidRPr="0094170F" w:rsidRDefault="00AA7F87">
      <w:pPr>
        <w:autoSpaceDE w:val="0"/>
        <w:autoSpaceDN w:val="0"/>
        <w:spacing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80046" w:rsidRPr="0094170F" w:rsidRDefault="00AA7F87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94170F">
        <w:rPr>
          <w:lang w:val="ru-RU"/>
        </w:rPr>
        <w:tab/>
      </w:r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94170F">
        <w:rPr>
          <w:lang w:val="ru-RU"/>
        </w:rPr>
        <w:br/>
      </w:r>
      <w:r w:rsidRPr="0094170F">
        <w:rPr>
          <w:lang w:val="ru-RU"/>
        </w:rPr>
        <w:tab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94170F">
        <w:rPr>
          <w:lang w:val="ru-RU"/>
        </w:rPr>
        <w:br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94170F">
        <w:rPr>
          <w:lang w:val="ru-RU"/>
        </w:rPr>
        <w:br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380046" w:rsidRPr="0094170F" w:rsidRDefault="00AA7F8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4170F">
        <w:rPr>
          <w:lang w:val="ru-RU"/>
        </w:rPr>
        <w:tab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380046" w:rsidRPr="0094170F" w:rsidRDefault="00AA7F87">
      <w:pPr>
        <w:autoSpaceDE w:val="0"/>
        <w:autoSpaceDN w:val="0"/>
        <w:spacing w:before="72" w:after="0"/>
        <w:ind w:firstLine="18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</w:t>
      </w:r>
      <w:proofErr w:type="gram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рукотворного  мира</w:t>
      </w:r>
      <w:proofErr w:type="gram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.    Правила поведения в социуме.</w:t>
      </w:r>
    </w:p>
    <w:p w:rsidR="00380046" w:rsidRPr="0094170F" w:rsidRDefault="00AA7F8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94170F">
        <w:rPr>
          <w:lang w:val="ru-RU"/>
        </w:rPr>
        <w:tab/>
      </w:r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94170F">
        <w:rPr>
          <w:lang w:val="ru-RU"/>
        </w:rPr>
        <w:br/>
      </w:r>
      <w:r w:rsidRPr="0094170F">
        <w:rPr>
          <w:lang w:val="ru-RU"/>
        </w:rPr>
        <w:tab/>
      </w:r>
      <w:proofErr w:type="spell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380046" w:rsidRPr="0094170F" w:rsidRDefault="00AA7F8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80046" w:rsidRPr="0094170F" w:rsidRDefault="00AA7F8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4170F">
        <w:rPr>
          <w:lang w:val="ru-RU"/>
        </w:rPr>
        <w:tab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Мир животных Разные группы животных (звери, насекомые, птицы, рыбы и </w:t>
      </w:r>
      <w:proofErr w:type="gram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. Домашние и дикие животные (различия в условиях жизни). Забота о домашних питомцах.</w:t>
      </w:r>
    </w:p>
    <w:p w:rsidR="00380046" w:rsidRPr="0094170F" w:rsidRDefault="00AA7F87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94170F">
        <w:rPr>
          <w:lang w:val="ru-RU"/>
        </w:rPr>
        <w:br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380046" w:rsidRPr="0094170F" w:rsidRDefault="00AA7F87">
      <w:pPr>
        <w:autoSpaceDE w:val="0"/>
        <w:autoSpaceDN w:val="0"/>
        <w:spacing w:before="70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:rsidR="00380046" w:rsidRPr="0094170F" w:rsidRDefault="00AA7F8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4170F">
        <w:rPr>
          <w:lang w:val="ru-RU"/>
        </w:rPr>
        <w:tab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80046" w:rsidRPr="0094170F" w:rsidRDefault="00AA7F87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94170F">
        <w:rPr>
          <w:lang w:val="ru-RU"/>
        </w:rPr>
        <w:tab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380046" w:rsidRPr="0094170F" w:rsidRDefault="00AA7F87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380046" w:rsidRPr="0094170F" w:rsidRDefault="00AA7F8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380046" w:rsidRPr="0094170F" w:rsidRDefault="00AA7F8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380046" w:rsidRPr="0094170F" w:rsidRDefault="00AA7F87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380046" w:rsidRPr="0094170F" w:rsidRDefault="00380046">
      <w:pPr>
        <w:rPr>
          <w:lang w:val="ru-RU"/>
        </w:rPr>
        <w:sectPr w:rsidR="00380046" w:rsidRPr="0094170F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80046" w:rsidRPr="0094170F" w:rsidRDefault="00380046">
      <w:pPr>
        <w:autoSpaceDE w:val="0"/>
        <w:autoSpaceDN w:val="0"/>
        <w:spacing w:after="108" w:line="220" w:lineRule="exact"/>
        <w:rPr>
          <w:lang w:val="ru-RU"/>
        </w:rPr>
      </w:pPr>
    </w:p>
    <w:p w:rsidR="00380046" w:rsidRPr="0094170F" w:rsidRDefault="00AA7F87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380046" w:rsidRPr="0094170F" w:rsidRDefault="00AA7F87">
      <w:pPr>
        <w:autoSpaceDE w:val="0"/>
        <w:autoSpaceDN w:val="0"/>
        <w:spacing w:before="178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380046" w:rsidRPr="0094170F" w:rsidRDefault="00AA7F87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соотносить</w:t>
      </w:r>
      <w:proofErr w:type="gram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 предметы   декоративно-прикладного   искусства с принадлежностью народу РФ, описывать предмет по предложенному плану; </w:t>
      </w:r>
    </w:p>
    <w:p w:rsidR="00380046" w:rsidRPr="0094170F" w:rsidRDefault="00AA7F87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380046" w:rsidRPr="0094170F" w:rsidRDefault="00AA7F8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:rsidR="00380046" w:rsidRPr="0094170F" w:rsidRDefault="00AA7F87">
      <w:pPr>
        <w:autoSpaceDE w:val="0"/>
        <w:autoSpaceDN w:val="0"/>
        <w:spacing w:before="178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380046" w:rsidRPr="0094170F" w:rsidRDefault="00AA7F87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380046" w:rsidRPr="0094170F" w:rsidRDefault="00AA7F87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электро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и газовыми приборами.</w:t>
      </w:r>
    </w:p>
    <w:p w:rsidR="00380046" w:rsidRPr="0094170F" w:rsidRDefault="00AA7F87">
      <w:pPr>
        <w:autoSpaceDE w:val="0"/>
        <w:autoSpaceDN w:val="0"/>
        <w:spacing w:before="178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380046" w:rsidRPr="0094170F" w:rsidRDefault="00AA7F87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80046" w:rsidRPr="0094170F" w:rsidRDefault="00380046">
      <w:pPr>
        <w:rPr>
          <w:lang w:val="ru-RU"/>
        </w:rPr>
        <w:sectPr w:rsidR="00380046" w:rsidRPr="0094170F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380046" w:rsidRPr="0094170F" w:rsidRDefault="00380046">
      <w:pPr>
        <w:autoSpaceDE w:val="0"/>
        <w:autoSpaceDN w:val="0"/>
        <w:spacing w:after="78" w:line="220" w:lineRule="exact"/>
        <w:rPr>
          <w:lang w:val="ru-RU"/>
        </w:rPr>
      </w:pPr>
    </w:p>
    <w:p w:rsidR="00380046" w:rsidRPr="0094170F" w:rsidRDefault="00AA7F87">
      <w:pPr>
        <w:autoSpaceDE w:val="0"/>
        <w:autoSpaceDN w:val="0"/>
        <w:spacing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80046" w:rsidRPr="0094170F" w:rsidRDefault="00AA7F87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94170F">
        <w:rPr>
          <w:lang w:val="ru-RU"/>
        </w:rPr>
        <w:tab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80046" w:rsidRPr="0094170F" w:rsidRDefault="00AA7F87">
      <w:pPr>
        <w:autoSpaceDE w:val="0"/>
        <w:autoSpaceDN w:val="0"/>
        <w:spacing w:before="226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80046" w:rsidRPr="0094170F" w:rsidRDefault="00AA7F87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94170F">
        <w:rPr>
          <w:lang w:val="ru-RU"/>
        </w:rPr>
        <w:tab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94170F">
        <w:rPr>
          <w:lang w:val="ru-RU"/>
        </w:rPr>
        <w:br/>
      </w:r>
      <w:r w:rsidRPr="0094170F">
        <w:rPr>
          <w:lang w:val="ru-RU"/>
        </w:rPr>
        <w:tab/>
      </w: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380046" w:rsidRPr="0094170F" w:rsidRDefault="00AA7F87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80046" w:rsidRPr="0094170F" w:rsidRDefault="00AA7F8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380046" w:rsidRPr="0094170F" w:rsidRDefault="00AA7F8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380046" w:rsidRPr="0094170F" w:rsidRDefault="00AA7F8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380046" w:rsidRPr="0094170F" w:rsidRDefault="00AA7F87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80046" w:rsidRPr="0094170F" w:rsidRDefault="00AA7F87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380046" w:rsidRPr="0094170F" w:rsidRDefault="00AA7F87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380046" w:rsidRPr="0094170F" w:rsidRDefault="00AA7F87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380046" w:rsidRPr="0094170F" w:rsidRDefault="00AA7F8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80046" w:rsidRPr="0094170F" w:rsidRDefault="00AA7F87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94170F">
        <w:rPr>
          <w:lang w:val="ru-RU"/>
        </w:rPr>
        <w:br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380046" w:rsidRPr="0094170F" w:rsidRDefault="00380046">
      <w:pPr>
        <w:rPr>
          <w:lang w:val="ru-RU"/>
        </w:rPr>
        <w:sectPr w:rsidR="00380046" w:rsidRPr="0094170F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380046" w:rsidRPr="0094170F" w:rsidRDefault="00380046">
      <w:pPr>
        <w:autoSpaceDE w:val="0"/>
        <w:autoSpaceDN w:val="0"/>
        <w:spacing w:after="78" w:line="220" w:lineRule="exact"/>
        <w:rPr>
          <w:lang w:val="ru-RU"/>
        </w:rPr>
      </w:pPr>
    </w:p>
    <w:p w:rsidR="00380046" w:rsidRPr="0094170F" w:rsidRDefault="00AA7F8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380046" w:rsidRPr="0094170F" w:rsidRDefault="00AA7F87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80046" w:rsidRPr="0094170F" w:rsidRDefault="00AA7F8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380046" w:rsidRPr="0094170F" w:rsidRDefault="00AA7F87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380046" w:rsidRPr="0094170F" w:rsidRDefault="00AA7F8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380046" w:rsidRPr="0094170F" w:rsidRDefault="00AA7F87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380046" w:rsidRPr="0094170F" w:rsidRDefault="00AA7F87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380046" w:rsidRPr="0094170F" w:rsidRDefault="00AA7F87">
      <w:pPr>
        <w:autoSpaceDE w:val="0"/>
        <w:autoSpaceDN w:val="0"/>
        <w:spacing w:before="286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80046" w:rsidRPr="0094170F" w:rsidRDefault="00AA7F87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>)  Базовые</w:t>
      </w:r>
      <w:proofErr w:type="gramEnd"/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логические действия:</w:t>
      </w:r>
    </w:p>
    <w:p w:rsidR="00380046" w:rsidRPr="0094170F" w:rsidRDefault="00AA7F87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80046" w:rsidRPr="0094170F" w:rsidRDefault="00AA7F8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380046" w:rsidRPr="0094170F" w:rsidRDefault="00AA7F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380046" w:rsidRPr="0094170F" w:rsidRDefault="00AA7F87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380046" w:rsidRPr="0094170F" w:rsidRDefault="00AA7F87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380046" w:rsidRPr="0094170F" w:rsidRDefault="00AA7F8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380046" w:rsidRPr="0094170F" w:rsidRDefault="00AA7F87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380046" w:rsidRPr="0094170F" w:rsidRDefault="00380046">
      <w:pPr>
        <w:rPr>
          <w:lang w:val="ru-RU"/>
        </w:rPr>
        <w:sectPr w:rsidR="00380046" w:rsidRPr="0094170F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80046" w:rsidRPr="0094170F" w:rsidRDefault="00380046">
      <w:pPr>
        <w:autoSpaceDE w:val="0"/>
        <w:autoSpaceDN w:val="0"/>
        <w:spacing w:after="66" w:line="220" w:lineRule="exact"/>
        <w:rPr>
          <w:lang w:val="ru-RU"/>
        </w:rPr>
      </w:pPr>
    </w:p>
    <w:p w:rsidR="00380046" w:rsidRPr="0094170F" w:rsidRDefault="00AA7F87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последствия</w:t>
      </w:r>
      <w:proofErr w:type="gram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; коллективный труд и его результаты и др. ); </w:t>
      </w:r>
    </w:p>
    <w:p w:rsidR="00380046" w:rsidRPr="0094170F" w:rsidRDefault="00AA7F87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380046" w:rsidRPr="0094170F" w:rsidRDefault="00AA7F87">
      <w:pPr>
        <w:autoSpaceDE w:val="0"/>
        <w:autoSpaceDN w:val="0"/>
        <w:spacing w:before="178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380046" w:rsidRPr="0094170F" w:rsidRDefault="00AA7F87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380046" w:rsidRPr="0094170F" w:rsidRDefault="00AA7F87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80046" w:rsidRPr="0094170F" w:rsidRDefault="00AA7F87">
      <w:pPr>
        <w:autoSpaceDE w:val="0"/>
        <w:autoSpaceDN w:val="0"/>
        <w:spacing w:before="178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380046" w:rsidRPr="0094170F" w:rsidRDefault="00AA7F87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380046" w:rsidRPr="0094170F" w:rsidRDefault="00AA7F87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80046" w:rsidRPr="0094170F" w:rsidRDefault="00AA7F87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80046" w:rsidRPr="0094170F" w:rsidRDefault="00AA7F8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proofErr w:type="gram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готовить</w:t>
      </w:r>
      <w:proofErr w:type="gram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небольшие публичные выступления с возможной презентацией (текст, рисунки, фото, плакаты и др. ) к тексту выступления.</w:t>
      </w:r>
    </w:p>
    <w:p w:rsidR="00380046" w:rsidRPr="0094170F" w:rsidRDefault="00380046">
      <w:pPr>
        <w:rPr>
          <w:lang w:val="ru-RU"/>
        </w:rPr>
        <w:sectPr w:rsidR="00380046" w:rsidRPr="0094170F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380046" w:rsidRPr="0094170F" w:rsidRDefault="00380046">
      <w:pPr>
        <w:autoSpaceDE w:val="0"/>
        <w:autoSpaceDN w:val="0"/>
        <w:spacing w:after="78" w:line="220" w:lineRule="exact"/>
        <w:rPr>
          <w:lang w:val="ru-RU"/>
        </w:rPr>
      </w:pPr>
    </w:p>
    <w:p w:rsidR="00380046" w:rsidRPr="0094170F" w:rsidRDefault="00AA7F87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>)  Самоорганизация</w:t>
      </w:r>
      <w:proofErr w:type="gramEnd"/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>:</w:t>
      </w:r>
    </w:p>
    <w:p w:rsidR="00380046" w:rsidRPr="0094170F" w:rsidRDefault="00AA7F87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380046" w:rsidRPr="0094170F" w:rsidRDefault="00AA7F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380046" w:rsidRPr="0094170F" w:rsidRDefault="00AA7F8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380046" w:rsidRPr="0094170F" w:rsidRDefault="00AA7F8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380046" w:rsidRPr="0094170F" w:rsidRDefault="00AA7F87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380046" w:rsidRPr="0094170F" w:rsidRDefault="00AA7F8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4170F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380046" w:rsidRPr="0094170F" w:rsidRDefault="00AA7F87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380046" w:rsidRPr="0094170F" w:rsidRDefault="00AA7F8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380046" w:rsidRPr="0094170F" w:rsidRDefault="00AA7F87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94170F">
        <w:rPr>
          <w:lang w:val="ru-RU"/>
        </w:rPr>
        <w:br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80046" w:rsidRPr="0094170F" w:rsidRDefault="00AA7F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380046" w:rsidRPr="0094170F" w:rsidRDefault="00AA7F8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380046" w:rsidRPr="0094170F" w:rsidRDefault="00AA7F87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380046" w:rsidRPr="0094170F" w:rsidRDefault="00AA7F87">
      <w:pPr>
        <w:autoSpaceDE w:val="0"/>
        <w:autoSpaceDN w:val="0"/>
        <w:spacing w:before="288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80046" w:rsidRPr="0094170F" w:rsidRDefault="00AA7F87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380046" w:rsidRPr="0094170F" w:rsidRDefault="00AA7F87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80046" w:rsidRPr="0094170F" w:rsidRDefault="00AA7F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80046" w:rsidRPr="0094170F" w:rsidRDefault="00AA7F8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94170F">
        <w:rPr>
          <w:lang w:val="ru-RU"/>
        </w:rPr>
        <w:br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животных(насекомые, рыбы, птицы, звери); </w:t>
      </w:r>
    </w:p>
    <w:p w:rsidR="00380046" w:rsidRPr="0094170F" w:rsidRDefault="00380046">
      <w:pPr>
        <w:rPr>
          <w:lang w:val="ru-RU"/>
        </w:rPr>
        <w:sectPr w:rsidR="00380046" w:rsidRPr="0094170F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80046" w:rsidRPr="0094170F" w:rsidRDefault="00380046">
      <w:pPr>
        <w:autoSpaceDE w:val="0"/>
        <w:autoSpaceDN w:val="0"/>
        <w:spacing w:after="108" w:line="220" w:lineRule="exact"/>
        <w:rPr>
          <w:lang w:val="ru-RU"/>
        </w:rPr>
      </w:pPr>
    </w:p>
    <w:p w:rsidR="00380046" w:rsidRPr="0094170F" w:rsidRDefault="00AA7F87">
      <w:pPr>
        <w:autoSpaceDE w:val="0"/>
        <w:autoSpaceDN w:val="0"/>
        <w:spacing w:after="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80046" w:rsidRPr="0094170F" w:rsidRDefault="00AA7F87">
      <w:pPr>
        <w:autoSpaceDE w:val="0"/>
        <w:autoSpaceDN w:val="0"/>
        <w:spacing w:before="190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380046" w:rsidRPr="0094170F" w:rsidRDefault="00AA7F87">
      <w:pPr>
        <w:autoSpaceDE w:val="0"/>
        <w:autoSpaceDN w:val="0"/>
        <w:spacing w:before="190" w:after="0"/>
        <w:ind w:right="144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80046" w:rsidRPr="0094170F" w:rsidRDefault="00AA7F87">
      <w:pPr>
        <w:autoSpaceDE w:val="0"/>
        <w:autoSpaceDN w:val="0"/>
        <w:spacing w:before="192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380046" w:rsidRPr="0094170F" w:rsidRDefault="00AA7F87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80046" w:rsidRPr="0094170F" w:rsidRDefault="00AA7F87">
      <w:pPr>
        <w:autoSpaceDE w:val="0"/>
        <w:autoSpaceDN w:val="0"/>
        <w:spacing w:before="190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380046" w:rsidRPr="0094170F" w:rsidRDefault="00AA7F87">
      <w:pPr>
        <w:autoSpaceDE w:val="0"/>
        <w:autoSpaceDN w:val="0"/>
        <w:spacing w:before="190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380046" w:rsidRPr="0094170F" w:rsidRDefault="00AA7F87">
      <w:pPr>
        <w:autoSpaceDE w:val="0"/>
        <w:autoSpaceDN w:val="0"/>
        <w:spacing w:before="190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380046" w:rsidRPr="0094170F" w:rsidRDefault="00AA7F87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380046" w:rsidRPr="0094170F" w:rsidRDefault="00380046">
      <w:pPr>
        <w:rPr>
          <w:lang w:val="ru-RU"/>
        </w:rPr>
        <w:sectPr w:rsidR="00380046" w:rsidRPr="0094170F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380046" w:rsidRPr="0094170F" w:rsidRDefault="00380046">
      <w:pPr>
        <w:autoSpaceDE w:val="0"/>
        <w:autoSpaceDN w:val="0"/>
        <w:spacing w:after="64" w:line="220" w:lineRule="exact"/>
        <w:rPr>
          <w:lang w:val="ru-RU"/>
        </w:rPr>
      </w:pPr>
    </w:p>
    <w:p w:rsidR="00380046" w:rsidRDefault="00AA7F87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94"/>
        <w:gridCol w:w="528"/>
        <w:gridCol w:w="1106"/>
        <w:gridCol w:w="1140"/>
        <w:gridCol w:w="804"/>
        <w:gridCol w:w="4312"/>
        <w:gridCol w:w="1080"/>
        <w:gridCol w:w="2270"/>
      </w:tblGrid>
      <w:tr w:rsidR="00380046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80046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46" w:rsidRDefault="0038004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46" w:rsidRDefault="0038004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46" w:rsidRDefault="0038004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46" w:rsidRDefault="0038004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46" w:rsidRDefault="0038004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46" w:rsidRDefault="00380046"/>
        </w:tc>
      </w:tr>
      <w:tr w:rsidR="0038004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380046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по школе, знакомство с помещениями;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поведения в социуме.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«Правила поведения в учреждениях культуры— в театре, музее, библиотеке»;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рассматривание фото, репродукций на тему «Семья»; </w:t>
            </w:r>
            <w:r w:rsidRPr="0094170F">
              <w:rPr>
                <w:lang w:val="ru-RU"/>
              </w:rPr>
              <w:br/>
            </w: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«Что такое семья»;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 и взаимопомощь в семье.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 адрес.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рассматривание фото, репродукций на тему «Семья»;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348"/>
        </w:trPr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380046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66" w:after="0" w:line="247" w:lineRule="auto"/>
              <w:ind w:left="72" w:right="288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и предметы, созданные человеком. Природные материалы. Бережное отношение к пред метам, вещам, уход за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 w:rsidRPr="0094170F">
              <w:rPr>
                <w:lang w:val="ru-RU"/>
              </w:rPr>
              <w:br/>
            </w: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ситуаций по теме «Правила поведения в </w:t>
            </w:r>
            <w:r w:rsidRPr="0094170F">
              <w:rPr>
                <w:lang w:val="ru-RU"/>
              </w:rPr>
              <w:br/>
            </w: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Неживая и живая природа.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 по теме «Сезонные изменения в природе, наблюдение за погодой»;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6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Погода и термометр. 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«Измеряем температуру»;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</w:tbl>
    <w:p w:rsidR="00380046" w:rsidRDefault="00380046">
      <w:pPr>
        <w:autoSpaceDE w:val="0"/>
        <w:autoSpaceDN w:val="0"/>
        <w:spacing w:after="0" w:line="14" w:lineRule="exact"/>
      </w:pPr>
    </w:p>
    <w:p w:rsidR="00380046" w:rsidRDefault="00380046">
      <w:pPr>
        <w:sectPr w:rsidR="00380046">
          <w:pgSz w:w="16840" w:h="11900"/>
          <w:pgMar w:top="282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80046" w:rsidRDefault="003800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94"/>
        <w:gridCol w:w="528"/>
        <w:gridCol w:w="1106"/>
        <w:gridCol w:w="1140"/>
        <w:gridCol w:w="804"/>
        <w:gridCol w:w="4312"/>
        <w:gridCol w:w="1080"/>
        <w:gridCol w:w="2270"/>
      </w:tblGrid>
      <w:tr w:rsidR="0038004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Взаимосвязи между человеком и природой.</w:t>
            </w:r>
          </w:p>
          <w:p w:rsidR="00380046" w:rsidRPr="0094170F" w:rsidRDefault="00AA7F87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нравственного и безопасного поведения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«Почему люди должны оберегать и охранять природу»;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66" w:after="0" w:line="252" w:lineRule="auto"/>
              <w:ind w:left="72" w:right="43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 ближайшего окружения (узнавание, называние, краткое  описание).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Экскурсия; </w:t>
            </w:r>
            <w:r w:rsidRPr="0094170F">
              <w:rPr>
                <w:lang w:val="ru-RU"/>
              </w:rPr>
              <w:br/>
            </w: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внешнего вида деревьев, кустарников, трав;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деление растений на две группы — дикорастущие и культурные; </w:t>
            </w:r>
            <w:r w:rsidRPr="0094170F">
              <w:rPr>
                <w:lang w:val="ru-RU"/>
              </w:rPr>
              <w:br/>
            </w: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«Чем различаются дикорастущие и культурные растения?»;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Части растения (называние, краткая </w:t>
            </w:r>
            <w:r w:rsidRPr="0094170F">
              <w:rPr>
                <w:lang w:val="ru-RU"/>
              </w:rPr>
              <w:br/>
            </w: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характеристика значения для жизни </w:t>
            </w:r>
            <w:r w:rsidRPr="0094170F">
              <w:rPr>
                <w:lang w:val="ru-RU"/>
              </w:rPr>
              <w:br/>
            </w: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растения): корень, стебель, лист, цветок, плод, семя.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«Найдите у растений их части»; Рассматривание и зарисовка 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по теме «Кто больше назовёт насекомых (птиц, зверей…)»; </w:t>
            </w:r>
            <w:r w:rsidRPr="0094170F">
              <w:rPr>
                <w:lang w:val="ru-RU"/>
              </w:rPr>
              <w:br/>
            </w: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за поведением животных в естественных </w:t>
            </w:r>
            <w:r w:rsidRPr="0094170F">
              <w:rPr>
                <w:lang w:val="ru-RU"/>
              </w:rPr>
              <w:br/>
            </w: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условиях: повадки птиц, движения зверей, условия обитаний насекомых (во время экскурсий, целевых прогулок, </w:t>
            </w:r>
            <w:r w:rsidRPr="0094170F">
              <w:rPr>
                <w:lang w:val="ru-RU"/>
              </w:rPr>
              <w:br/>
            </w: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просмотра видеоматериалов);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Логическая задача: найди ошибку в иллюстрациях — какое животное попало в эту группу неправильно;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 о домашних питомцах.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348"/>
        </w:trPr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10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38004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«Что такое режим дня»: обсуждение режима дня первоклассника; </w:t>
            </w:r>
            <w:r w:rsidRPr="0094170F">
              <w:rPr>
                <w:lang w:val="ru-RU"/>
              </w:rPr>
              <w:br/>
            </w: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учителя: «Что такое правильное питание»;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безопасности в быту: пользование </w:t>
            </w:r>
            <w:r w:rsidRPr="0094170F">
              <w:rPr>
                <w:lang w:val="ru-RU"/>
              </w:rPr>
              <w:br/>
            </w: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бытовыми </w:t>
            </w:r>
            <w:proofErr w:type="spellStart"/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</w:t>
            </w:r>
            <w:proofErr w:type="spellEnd"/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приборами, газовыми плитами.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Практическое занятие в кабинете; </w:t>
            </w:r>
            <w:r w:rsidRPr="0094170F">
              <w:rPr>
                <w:lang w:val="ru-RU"/>
              </w:rPr>
              <w:br/>
            </w: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Беседы по темам "Какими приборами можно пользоваться; а какими опасно"; </w:t>
            </w:r>
            <w:r w:rsidRPr="0094170F">
              <w:rPr>
                <w:lang w:val="ru-RU"/>
              </w:rPr>
              <w:br/>
            </w: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"Как правильно пользоваться электроприборами";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47" w:lineRule="auto"/>
              <w:ind w:left="72" w:right="115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4170F">
              <w:rPr>
                <w:lang w:val="ru-RU"/>
              </w:rPr>
              <w:br/>
            </w: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"Как правильно переходить дорогу"; Игра "Угадай дорожный знак";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Безопасность в сети Интернет (электронный дневник и электронные ресурсы школы) в </w:t>
            </w:r>
            <w:r w:rsidRPr="0094170F">
              <w:rPr>
                <w:lang w:val="ru-RU"/>
              </w:rPr>
              <w:br/>
            </w:r>
            <w:r w:rsidRPr="009417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условиях контролируемого доступа в 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https://catalog.prosv.ru/item/3408</w:t>
            </w:r>
          </w:p>
        </w:tc>
      </w:tr>
      <w:tr w:rsidR="00380046">
        <w:trPr>
          <w:trHeight w:hRule="exact" w:val="348"/>
        </w:trPr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328"/>
        </w:trPr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</w:tbl>
    <w:p w:rsidR="00380046" w:rsidRDefault="00380046">
      <w:pPr>
        <w:autoSpaceDE w:val="0"/>
        <w:autoSpaceDN w:val="0"/>
        <w:spacing w:after="0" w:line="14" w:lineRule="exact"/>
      </w:pPr>
    </w:p>
    <w:p w:rsidR="00380046" w:rsidRDefault="00380046">
      <w:pPr>
        <w:sectPr w:rsidR="00380046">
          <w:pgSz w:w="16840" w:h="11900"/>
          <w:pgMar w:top="284" w:right="640" w:bottom="3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80046" w:rsidRDefault="003800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262"/>
        <w:gridCol w:w="528"/>
        <w:gridCol w:w="1106"/>
        <w:gridCol w:w="1140"/>
        <w:gridCol w:w="8466"/>
      </w:tblGrid>
      <w:tr w:rsidR="00380046">
        <w:trPr>
          <w:trHeight w:hRule="exact" w:val="32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58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</w:tbl>
    <w:p w:rsidR="00380046" w:rsidRDefault="00380046">
      <w:pPr>
        <w:autoSpaceDE w:val="0"/>
        <w:autoSpaceDN w:val="0"/>
        <w:spacing w:after="0" w:line="14" w:lineRule="exact"/>
      </w:pPr>
    </w:p>
    <w:p w:rsidR="00380046" w:rsidRDefault="00380046">
      <w:pPr>
        <w:sectPr w:rsidR="0038004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80046" w:rsidRDefault="00380046">
      <w:pPr>
        <w:autoSpaceDE w:val="0"/>
        <w:autoSpaceDN w:val="0"/>
        <w:spacing w:after="78" w:line="220" w:lineRule="exact"/>
      </w:pPr>
    </w:p>
    <w:p w:rsidR="00380046" w:rsidRDefault="00AA7F8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380046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38004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46" w:rsidRDefault="0038004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46" w:rsidRDefault="0038004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</w:tbl>
    <w:p w:rsidR="00380046" w:rsidRDefault="00380046">
      <w:pPr>
        <w:autoSpaceDE w:val="0"/>
        <w:autoSpaceDN w:val="0"/>
        <w:spacing w:after="0" w:line="14" w:lineRule="exact"/>
      </w:pPr>
    </w:p>
    <w:p w:rsidR="00380046" w:rsidRDefault="00380046">
      <w:pPr>
        <w:sectPr w:rsidR="00380046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80046" w:rsidRDefault="003800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</w:tbl>
    <w:p w:rsidR="00380046" w:rsidRDefault="00380046">
      <w:pPr>
        <w:autoSpaceDE w:val="0"/>
        <w:autoSpaceDN w:val="0"/>
        <w:spacing w:after="0" w:line="14" w:lineRule="exact"/>
      </w:pPr>
    </w:p>
    <w:p w:rsidR="00380046" w:rsidRDefault="00380046">
      <w:pPr>
        <w:sectPr w:rsidR="00380046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80046" w:rsidRDefault="003800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  <w:tr w:rsidR="00380046">
        <w:trPr>
          <w:trHeight w:hRule="exact" w:val="81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Pr="0094170F" w:rsidRDefault="00AA7F87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9417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AA7F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046" w:rsidRDefault="00380046"/>
        </w:tc>
      </w:tr>
    </w:tbl>
    <w:p w:rsidR="00380046" w:rsidRDefault="00380046">
      <w:pPr>
        <w:autoSpaceDE w:val="0"/>
        <w:autoSpaceDN w:val="0"/>
        <w:spacing w:after="0" w:line="14" w:lineRule="exact"/>
      </w:pPr>
    </w:p>
    <w:p w:rsidR="00380046" w:rsidRDefault="00380046">
      <w:pPr>
        <w:sectPr w:rsidR="0038004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80046" w:rsidRDefault="00380046">
      <w:pPr>
        <w:autoSpaceDE w:val="0"/>
        <w:autoSpaceDN w:val="0"/>
        <w:spacing w:after="78" w:line="220" w:lineRule="exact"/>
      </w:pPr>
    </w:p>
    <w:p w:rsidR="00380046" w:rsidRDefault="00AA7F8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80046" w:rsidRDefault="00AA7F8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80046" w:rsidRPr="0094170F" w:rsidRDefault="00AA7F87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/Плешаков А.А., Акционерное общество «</w:t>
      </w:r>
      <w:proofErr w:type="spell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94170F">
        <w:rPr>
          <w:lang w:val="ru-RU"/>
        </w:rPr>
        <w:br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80046" w:rsidRPr="0094170F" w:rsidRDefault="00AA7F87">
      <w:pPr>
        <w:autoSpaceDE w:val="0"/>
        <w:autoSpaceDN w:val="0"/>
        <w:spacing w:before="262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80046" w:rsidRPr="0094170F" w:rsidRDefault="00AA7F87">
      <w:pPr>
        <w:autoSpaceDE w:val="0"/>
        <w:autoSpaceDN w:val="0"/>
        <w:spacing w:before="166" w:after="0" w:line="230" w:lineRule="auto"/>
        <w:rPr>
          <w:lang w:val="ru-RU"/>
        </w:rPr>
      </w:pPr>
      <w:proofErr w:type="spell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Т.Н.Максимова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Поурочные разработки по курсу «Окружающий мир» для 1 класса УМК А. А.</w:t>
      </w:r>
    </w:p>
    <w:p w:rsidR="00380046" w:rsidRPr="0094170F" w:rsidRDefault="00AA7F87">
      <w:pPr>
        <w:autoSpaceDE w:val="0"/>
        <w:autoSpaceDN w:val="0"/>
        <w:spacing w:before="70" w:after="0" w:line="262" w:lineRule="auto"/>
        <w:ind w:right="5472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Плешакова («Школа России»), </w:t>
      </w:r>
      <w:r w:rsidRPr="0094170F">
        <w:rPr>
          <w:lang w:val="ru-RU"/>
        </w:rPr>
        <w:br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Окружающий мир. Методические рекомендации.</w:t>
      </w:r>
    </w:p>
    <w:p w:rsidR="00380046" w:rsidRPr="0094170F" w:rsidRDefault="00AA7F87">
      <w:pPr>
        <w:autoSpaceDE w:val="0"/>
        <w:autoSpaceDN w:val="0"/>
        <w:spacing w:before="72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1 </w:t>
      </w:r>
      <w:proofErr w:type="gram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класс :</w:t>
      </w:r>
      <w:proofErr w:type="gram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пособие для учителей </w:t>
      </w:r>
      <w:proofErr w:type="spell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. организаций. А. А. Плешаков,</w:t>
      </w:r>
    </w:p>
    <w:p w:rsidR="00380046" w:rsidRPr="0094170F" w:rsidRDefault="00AA7F87">
      <w:pPr>
        <w:autoSpaceDE w:val="0"/>
        <w:autoSpaceDN w:val="0"/>
        <w:spacing w:before="262"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80046" w:rsidRPr="0094170F" w:rsidRDefault="00AA7F87">
      <w:pPr>
        <w:autoSpaceDE w:val="0"/>
        <w:autoSpaceDN w:val="0"/>
        <w:spacing w:before="166" w:after="0" w:line="262" w:lineRule="auto"/>
        <w:ind w:right="48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/3408 </w:t>
      </w:r>
      <w:r w:rsidRPr="0094170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videouroki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okruzhayushchiy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mir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/1-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380046" w:rsidRPr="0094170F" w:rsidRDefault="00380046">
      <w:pPr>
        <w:rPr>
          <w:lang w:val="ru-RU"/>
        </w:rPr>
        <w:sectPr w:rsidR="00380046" w:rsidRPr="0094170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80046" w:rsidRPr="0094170F" w:rsidRDefault="00380046">
      <w:pPr>
        <w:autoSpaceDE w:val="0"/>
        <w:autoSpaceDN w:val="0"/>
        <w:spacing w:after="78" w:line="220" w:lineRule="exact"/>
        <w:rPr>
          <w:lang w:val="ru-RU"/>
        </w:rPr>
      </w:pPr>
    </w:p>
    <w:p w:rsidR="00380046" w:rsidRPr="0094170F" w:rsidRDefault="00AA7F87">
      <w:pPr>
        <w:autoSpaceDE w:val="0"/>
        <w:autoSpaceDN w:val="0"/>
        <w:spacing w:after="0" w:line="230" w:lineRule="auto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380046" w:rsidRPr="0094170F" w:rsidRDefault="00AA7F87">
      <w:pPr>
        <w:autoSpaceDE w:val="0"/>
        <w:autoSpaceDN w:val="0"/>
        <w:spacing w:before="346" w:after="0" w:line="300" w:lineRule="auto"/>
        <w:ind w:right="6912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94170F">
        <w:rPr>
          <w:lang w:val="ru-RU"/>
        </w:rPr>
        <w:br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Учебные плакаты по темам уроков </w:t>
      </w:r>
      <w:r w:rsidRPr="0094170F">
        <w:rPr>
          <w:lang w:val="ru-RU"/>
        </w:rPr>
        <w:br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Проектор, ноутбук.</w:t>
      </w:r>
    </w:p>
    <w:p w:rsidR="00380046" w:rsidRPr="0094170F" w:rsidRDefault="00AA7F87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9417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94170F">
        <w:rPr>
          <w:lang w:val="ru-RU"/>
        </w:rPr>
        <w:br/>
      </w:r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Гербарий, термометр, комнатные </w:t>
      </w:r>
      <w:proofErr w:type="spellStart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>растения,дорожные</w:t>
      </w:r>
      <w:proofErr w:type="spellEnd"/>
      <w:r w:rsidRPr="0094170F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знаки</w:t>
      </w:r>
    </w:p>
    <w:p w:rsidR="00380046" w:rsidRPr="0094170F" w:rsidRDefault="00380046">
      <w:pPr>
        <w:rPr>
          <w:lang w:val="ru-RU"/>
        </w:rPr>
        <w:sectPr w:rsidR="00380046" w:rsidRPr="0094170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7F87" w:rsidRPr="0094170F" w:rsidRDefault="00AA7F87">
      <w:pPr>
        <w:rPr>
          <w:lang w:val="ru-RU"/>
        </w:rPr>
      </w:pPr>
    </w:p>
    <w:sectPr w:rsidR="00AA7F87" w:rsidRPr="0094170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0046"/>
    <w:rsid w:val="0094170F"/>
    <w:rsid w:val="009F7504"/>
    <w:rsid w:val="00AA1D8D"/>
    <w:rsid w:val="00AA7F87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893E34D-A04F-4406-A838-4B283AD2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A3B641-9210-4910-96A3-F76741D0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Vorobjeva_E_I</cp:lastModifiedBy>
  <cp:revision>5</cp:revision>
  <dcterms:created xsi:type="dcterms:W3CDTF">2013-12-23T23:15:00Z</dcterms:created>
  <dcterms:modified xsi:type="dcterms:W3CDTF">2022-09-13T19:03:00Z</dcterms:modified>
  <cp:category/>
</cp:coreProperties>
</file>